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2043" w:rsidRDefault="00E643DE" w:rsidP="00CA2043">
      <w:pPr>
        <w:jc w:val="center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4545330</wp:posOffset>
                </wp:positionH>
                <wp:positionV relativeFrom="paragraph">
                  <wp:posOffset>-407670</wp:posOffset>
                </wp:positionV>
                <wp:extent cx="1446530" cy="1092200"/>
                <wp:effectExtent l="11430" t="11430" r="8890" b="10795"/>
                <wp:wrapNone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6530" cy="1092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0C29" w:rsidRDefault="007A0C29" w:rsidP="00CA204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4"/>
                              </w:rPr>
                            </w:pPr>
                            <w:r w:rsidRPr="00F65EB7"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4"/>
                                <w:cs/>
                              </w:rPr>
                              <w:t>ผลการประเมิน</w:t>
                            </w:r>
                          </w:p>
                          <w:p w:rsidR="007A0C29" w:rsidRPr="00F65EB7" w:rsidRDefault="007A0C29" w:rsidP="00CA204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4"/>
                              </w:rPr>
                            </w:pPr>
                          </w:p>
                          <w:p w:rsidR="007A0C29" w:rsidRPr="0097793F" w:rsidRDefault="007A0C29" w:rsidP="00CA2043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u w:val="dotted"/>
                              </w:rPr>
                            </w:pPr>
                            <w:r w:rsidRPr="0097793F">
                              <w:rPr>
                                <w:rFonts w:ascii="TH SarabunIT๙" w:hAnsi="TH SarabunIT๙" w:cs="TH SarabunIT๙"/>
                                <w:sz w:val="28"/>
                                <w:u w:val="dotted"/>
                                <w:cs/>
                              </w:rPr>
                              <w:tab/>
                            </w:r>
                          </w:p>
                          <w:p w:rsidR="007A0C29" w:rsidRDefault="007A0C29" w:rsidP="00CA204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</w:p>
                          <w:p w:rsidR="007A0C29" w:rsidRPr="00F65EB7" w:rsidRDefault="007A0C29" w:rsidP="00CA204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</w:pPr>
                            <w:r w:rsidRPr="00F65EB7">
                              <w:rPr>
                                <w:rFonts w:ascii="TH SarabunIT๙" w:hAnsi="TH SarabunIT๙" w:cs="TH SarabunIT๙" w:hint="cs"/>
                                <w:sz w:val="22"/>
                                <w:szCs w:val="22"/>
                                <w:cs/>
                              </w:rPr>
                              <w:t>สำหรับสำนักงาน ป.ป.ช.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357.9pt;margin-top:-32.1pt;width:113.9pt;height:8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">
                <v:textbox>
                  <w:txbxContent>
                    <w:p w:rsidR="007A0C29" w:rsidRDefault="007A0C29" w:rsidP="00CA2043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Cs w:val="24"/>
                        </w:rPr>
                      </w:pPr>
                      <w:r w:rsidRPr="00F65EB7">
                        <w:rPr>
                          <w:rFonts w:ascii="TH SarabunIT๙" w:hAnsi="TH SarabunIT๙" w:cs="TH SarabunIT๙"/>
                          <w:b/>
                          <w:bCs/>
                          <w:szCs w:val="24"/>
                          <w:cs/>
                        </w:rPr>
                        <w:t>ผลการประเมิน</w:t>
                      </w:r>
                    </w:p>
                    <w:p w:rsidR="007A0C29" w:rsidRPr="00F65EB7" w:rsidRDefault="007A0C29" w:rsidP="00CA2043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Cs w:val="24"/>
                        </w:rPr>
                      </w:pPr>
                    </w:p>
                    <w:p w:rsidR="007A0C29" w:rsidRPr="0097793F" w:rsidRDefault="007A0C29" w:rsidP="00CA2043">
                      <w:pPr>
                        <w:rPr>
                          <w:rFonts w:ascii="TH SarabunIT๙" w:hAnsi="TH SarabunIT๙" w:cs="TH SarabunIT๙"/>
                          <w:sz w:val="28"/>
                          <w:u w:val="dotted"/>
                        </w:rPr>
                      </w:pPr>
                      <w:r w:rsidRPr="0097793F">
                        <w:rPr>
                          <w:rFonts w:ascii="TH SarabunIT๙" w:hAnsi="TH SarabunIT๙" w:cs="TH SarabunIT๙"/>
                          <w:sz w:val="28"/>
                          <w:u w:val="dotted"/>
                          <w:cs/>
                        </w:rPr>
                        <w:tab/>
                      </w:r>
                    </w:p>
                    <w:p w:rsidR="007A0C29" w:rsidRDefault="007A0C29" w:rsidP="00CA2043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40"/>
                          <w:szCs w:val="40"/>
                        </w:rPr>
                      </w:pPr>
                    </w:p>
                    <w:p w:rsidR="007A0C29" w:rsidRPr="00F65EB7" w:rsidRDefault="007A0C29" w:rsidP="00CA2043">
                      <w:pPr>
                        <w:jc w:val="center"/>
                        <w:rPr>
                          <w:rFonts w:ascii="TH SarabunIT๙" w:hAnsi="TH SarabunIT๙" w:cs="TH SarabunIT๙"/>
                          <w:sz w:val="22"/>
                          <w:szCs w:val="22"/>
                        </w:rPr>
                      </w:pPr>
                      <w:r w:rsidRPr="00F65EB7">
                        <w:rPr>
                          <w:rFonts w:ascii="TH SarabunIT๙" w:hAnsi="TH SarabunIT๙" w:cs="TH SarabunIT๙" w:hint="cs"/>
                          <w:sz w:val="22"/>
                          <w:szCs w:val="22"/>
                          <w:cs/>
                        </w:rPr>
                        <w:t>สำหรับสำนักงาน ป.ป.ช.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5261610</wp:posOffset>
                </wp:positionH>
                <wp:positionV relativeFrom="paragraph">
                  <wp:posOffset>-181610</wp:posOffset>
                </wp:positionV>
                <wp:extent cx="730250" cy="641350"/>
                <wp:effectExtent l="13335" t="8890" r="8890" b="6985"/>
                <wp:wrapNone/>
                <wp:docPr id="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0250" cy="641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0C29" w:rsidRPr="00F65EB7" w:rsidRDefault="007A0C29" w:rsidP="00CA204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50"/>
                                <w:szCs w:val="50"/>
                              </w:rPr>
                            </w:pPr>
                            <w:r w:rsidRPr="00F65EB7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50"/>
                                <w:szCs w:val="50"/>
                                <w:cs/>
                              </w:rPr>
                              <w:t>200</w:t>
                            </w:r>
                          </w:p>
                          <w:p w:rsidR="007A0C29" w:rsidRPr="00405DCC" w:rsidRDefault="007A0C29" w:rsidP="00CA204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Cs w:val="24"/>
                                <w:cs/>
                              </w:rPr>
                              <w:t>(คะแนนเต็ม</w:t>
                            </w:r>
                            <w:r w:rsidRPr="00405DCC">
                              <w:rPr>
                                <w:rFonts w:ascii="TH SarabunIT๙" w:hAnsi="TH SarabunIT๙" w:cs="TH SarabunIT๙" w:hint="cs"/>
                                <w:szCs w:val="24"/>
                                <w:cs/>
                              </w:rPr>
                              <w:t>)</w:t>
                            </w:r>
                          </w:p>
                          <w:p w:rsidR="007A0C29" w:rsidRPr="00F65EB7" w:rsidRDefault="007A0C29" w:rsidP="00CA2043">
                            <w:pPr>
                              <w:rPr>
                                <w:szCs w:val="24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27" type="#_x0000_t202" style="position:absolute;left:0;text-align:left;margin-left:414.3pt;margin-top:-14.3pt;width:57.5pt;height:50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">
                <v:textbox>
                  <w:txbxContent>
                    <w:p w:rsidR="007A0C29" w:rsidRPr="00F65EB7" w:rsidRDefault="007A0C29" w:rsidP="00CA2043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50"/>
                          <w:szCs w:val="50"/>
                        </w:rPr>
                      </w:pPr>
                      <w:r w:rsidRPr="00F65EB7">
                        <w:rPr>
                          <w:rFonts w:ascii="TH SarabunIT๙" w:hAnsi="TH SarabunIT๙" w:cs="TH SarabunIT๙" w:hint="cs"/>
                          <w:b/>
                          <w:bCs/>
                          <w:sz w:val="50"/>
                          <w:szCs w:val="50"/>
                          <w:cs/>
                        </w:rPr>
                        <w:t>200</w:t>
                      </w:r>
                    </w:p>
                    <w:p w:rsidR="007A0C29" w:rsidRPr="00405DCC" w:rsidRDefault="007A0C29" w:rsidP="00CA2043">
                      <w:pPr>
                        <w:jc w:val="center"/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Cs w:val="24"/>
                          <w:cs/>
                        </w:rPr>
                        <w:t>(คะแนนเต็ม</w:t>
                      </w:r>
                      <w:r w:rsidRPr="00405DCC">
                        <w:rPr>
                          <w:rFonts w:ascii="TH SarabunIT๙" w:hAnsi="TH SarabunIT๙" w:cs="TH SarabunIT๙" w:hint="cs"/>
                          <w:szCs w:val="24"/>
                          <w:cs/>
                        </w:rPr>
                        <w:t>)</w:t>
                      </w:r>
                    </w:p>
                    <w:p w:rsidR="007A0C29" w:rsidRPr="00F65EB7" w:rsidRDefault="007A0C29" w:rsidP="00CA2043">
                      <w:pPr>
                        <w:rPr>
                          <w:szCs w:val="24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color w:val="00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4545330</wp:posOffset>
                </wp:positionH>
                <wp:positionV relativeFrom="paragraph">
                  <wp:posOffset>-181610</wp:posOffset>
                </wp:positionV>
                <wp:extent cx="1446530" cy="641350"/>
                <wp:effectExtent l="11430" t="8890" r="8890" b="6985"/>
                <wp:wrapNone/>
                <wp:docPr id="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6530" cy="641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0C29" w:rsidRDefault="007A0C29" w:rsidP="00CA204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</w:p>
                          <w:p w:rsidR="007A0C29" w:rsidRDefault="007A0C29" w:rsidP="00CA2043">
                            <w:pPr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Cs w:val="24"/>
                                <w:cs/>
                              </w:rPr>
                              <w:t>.......</w:t>
                            </w:r>
                            <w:r w:rsidRPr="007A0C29">
                              <w:rPr>
                                <w:rFonts w:ascii="TH SarabunIT๙" w:hAnsi="TH SarabunIT๙" w:cs="TH SarabunIT๙" w:hint="cs"/>
                                <w:sz w:val="36"/>
                                <w:szCs w:val="36"/>
                                <w:cs/>
                              </w:rPr>
                              <w:t>177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Cs w:val="24"/>
                                <w:cs/>
                              </w:rPr>
                              <w:t>..................</w:t>
                            </w:r>
                          </w:p>
                          <w:p w:rsidR="007A0C29" w:rsidRDefault="007A0C29" w:rsidP="00CA2043">
                            <w:pPr>
                              <w:rPr>
                                <w:rFonts w:ascii="TH SarabunIT๙" w:hAnsi="TH SarabunIT๙" w:cs="TH SarabunIT๙"/>
                                <w:szCs w:val="24"/>
                                <w:u w:val="dotted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Cs w:val="24"/>
                                <w:cs/>
                              </w:rPr>
                              <w:t xml:space="preserve"> (</w:t>
                            </w:r>
                            <w:r w:rsidRPr="00405DCC"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  <w:t>คะแนนที่ได้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Cs w:val="24"/>
                                <w:cs/>
                              </w:rPr>
                              <w:t>)</w:t>
                            </w:r>
                          </w:p>
                          <w:p w:rsidR="007A0C29" w:rsidRPr="00405DCC" w:rsidRDefault="007A0C29" w:rsidP="00CA2043">
                            <w:pPr>
                              <w:rPr>
                                <w:rFonts w:ascii="TH SarabunIT๙" w:hAnsi="TH SarabunIT๙" w:cs="TH SarabunIT๙"/>
                                <w:szCs w:val="24"/>
                                <w:u w:val="dotted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28" type="#_x0000_t202" style="position:absolute;left:0;text-align:left;margin-left:357.9pt;margin-top:-14.3pt;width:113.9pt;height:50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">
                <v:textbox>
                  <w:txbxContent>
                    <w:p w:rsidR="007A0C29" w:rsidRDefault="007A0C29" w:rsidP="00CA2043">
                      <w:pPr>
                        <w:jc w:val="center"/>
                        <w:rPr>
                          <w:rFonts w:ascii="TH SarabunIT๙" w:hAnsi="TH SarabunIT๙" w:cs="TH SarabunIT๙"/>
                          <w:szCs w:val="24"/>
                        </w:rPr>
                      </w:pPr>
                    </w:p>
                    <w:p w:rsidR="007A0C29" w:rsidRDefault="007A0C29" w:rsidP="00CA2043">
                      <w:pPr>
                        <w:rPr>
                          <w:rFonts w:ascii="TH SarabunIT๙" w:hAnsi="TH SarabunIT๙" w:cs="TH SarabunIT๙"/>
                          <w:szCs w:val="24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Cs w:val="24"/>
                          <w:cs/>
                        </w:rPr>
                        <w:t>.......</w:t>
                      </w:r>
                      <w:r w:rsidRPr="007A0C29">
                        <w:rPr>
                          <w:rFonts w:ascii="TH SarabunIT๙" w:hAnsi="TH SarabunIT๙" w:cs="TH SarabunIT๙" w:hint="cs"/>
                          <w:sz w:val="36"/>
                          <w:szCs w:val="36"/>
                          <w:cs/>
                        </w:rPr>
                        <w:t>177</w:t>
                      </w:r>
                      <w:r>
                        <w:rPr>
                          <w:rFonts w:ascii="TH SarabunIT๙" w:hAnsi="TH SarabunIT๙" w:cs="TH SarabunIT๙" w:hint="cs"/>
                          <w:szCs w:val="24"/>
                          <w:cs/>
                        </w:rPr>
                        <w:t>..................</w:t>
                      </w:r>
                    </w:p>
                    <w:p w:rsidR="007A0C29" w:rsidRDefault="007A0C29" w:rsidP="00CA2043">
                      <w:pPr>
                        <w:rPr>
                          <w:rFonts w:ascii="TH SarabunIT๙" w:hAnsi="TH SarabunIT๙" w:cs="TH SarabunIT๙"/>
                          <w:szCs w:val="24"/>
                          <w:u w:val="dotted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Cs w:val="24"/>
                          <w:cs/>
                        </w:rPr>
                        <w:t xml:space="preserve"> (</w:t>
                      </w:r>
                      <w:r w:rsidRPr="00405DCC"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  <w:t>คะแนนที่ได้</w:t>
                      </w:r>
                      <w:r>
                        <w:rPr>
                          <w:rFonts w:ascii="TH SarabunIT๙" w:hAnsi="TH SarabunIT๙" w:cs="TH SarabunIT๙" w:hint="cs"/>
                          <w:szCs w:val="24"/>
                          <w:cs/>
                        </w:rPr>
                        <w:t>)</w:t>
                      </w:r>
                    </w:p>
                    <w:p w:rsidR="007A0C29" w:rsidRPr="00405DCC" w:rsidRDefault="007A0C29" w:rsidP="00CA2043">
                      <w:pPr>
                        <w:rPr>
                          <w:rFonts w:ascii="TH SarabunIT๙" w:hAnsi="TH SarabunIT๙" w:cs="TH SarabunIT๙"/>
                          <w:szCs w:val="24"/>
                          <w:u w:val="dotted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A2043" w:rsidRDefault="00CA2043" w:rsidP="00CA2043">
      <w:pPr>
        <w:jc w:val="center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</w:p>
    <w:p w:rsidR="00CA2043" w:rsidRDefault="00CA2043" w:rsidP="00CA2043">
      <w:pPr>
        <w:jc w:val="center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</w:p>
    <w:p w:rsidR="00CA2043" w:rsidRDefault="00CA2043" w:rsidP="00CA2043">
      <w:pPr>
        <w:jc w:val="center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color w:val="000000"/>
          <w:sz w:val="36"/>
          <w:szCs w:val="36"/>
          <w:cs/>
        </w:rPr>
        <w:t>แบบฟอร์มรายงาน</w:t>
      </w:r>
      <w:r w:rsidRPr="00E23E6A">
        <w:rPr>
          <w:rFonts w:ascii="TH SarabunIT๙" w:hAnsi="TH SarabunIT๙" w:cs="TH SarabunIT๙" w:hint="cs"/>
          <w:b/>
          <w:bCs/>
          <w:color w:val="000000"/>
          <w:sz w:val="36"/>
          <w:szCs w:val="36"/>
          <w:cs/>
        </w:rPr>
        <w:t>ประเมิน</w:t>
      </w:r>
      <w:r>
        <w:rPr>
          <w:rFonts w:ascii="TH SarabunIT๙" w:hAnsi="TH SarabunIT๙" w:cs="TH SarabunIT๙" w:hint="cs"/>
          <w:b/>
          <w:bCs/>
          <w:color w:val="000000"/>
          <w:sz w:val="36"/>
          <w:szCs w:val="36"/>
          <w:cs/>
        </w:rPr>
        <w:t>ผลตนเอง</w:t>
      </w:r>
    </w:p>
    <w:p w:rsidR="00CA2043" w:rsidRPr="008F6256" w:rsidRDefault="00CA2043" w:rsidP="00CA2043">
      <w:pPr>
        <w:jc w:val="center"/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</w:pPr>
      <w:r w:rsidRPr="008F6256"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proofErr w:type="spellStart"/>
      <w:r w:rsidRPr="008F6256">
        <w:rPr>
          <w:rFonts w:ascii="TH SarabunIT๙" w:hAnsi="TH SarabunIT๙" w:cs="TH SarabunIT๙"/>
          <w:b/>
          <w:bCs/>
          <w:sz w:val="32"/>
          <w:szCs w:val="32"/>
        </w:rPr>
        <w:t>Self Assessment</w:t>
      </w:r>
      <w:proofErr w:type="spellEnd"/>
      <w:r w:rsidRPr="008F6256">
        <w:rPr>
          <w:rFonts w:ascii="TH SarabunIT๙" w:hAnsi="TH SarabunIT๙" w:cs="TH SarabunIT๙"/>
          <w:b/>
          <w:bCs/>
          <w:sz w:val="32"/>
          <w:szCs w:val="32"/>
        </w:rPr>
        <w:t xml:space="preserve"> Report : SAR)</w:t>
      </w:r>
    </w:p>
    <w:p w:rsidR="00CA2043" w:rsidRPr="00E23E6A" w:rsidRDefault="00CA2043" w:rsidP="00CA2043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E23E6A">
        <w:rPr>
          <w:rFonts w:ascii="TH SarabunIT๙" w:hAnsi="TH SarabunIT๙" w:cs="TH SarabunIT๙" w:hint="cs"/>
          <w:b/>
          <w:bCs/>
          <w:sz w:val="36"/>
          <w:szCs w:val="36"/>
          <w:cs/>
        </w:rPr>
        <w:t>การจัดทำแผนปฏิบัติการป้องกันการทุจริตสำหรับองค์กรปกครองส่วนท้องถิ่น</w:t>
      </w:r>
    </w:p>
    <w:p w:rsidR="00CA2043" w:rsidRDefault="00CA2043" w:rsidP="00CA2043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CA2043" w:rsidRPr="005F6BA2" w:rsidRDefault="00CA2043" w:rsidP="00CA2043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5F6BA2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ส่วนที่ ๑ ข้อมูลทั่วไป</w:t>
      </w:r>
    </w:p>
    <w:p w:rsidR="00CA2043" w:rsidRPr="005F6BA2" w:rsidRDefault="00CA2043" w:rsidP="00CA2043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5F6BA2">
        <w:rPr>
          <w:rFonts w:ascii="TH SarabunIT๙" w:hAnsi="TH SarabunIT๙" w:cs="TH SarabunIT๙"/>
          <w:b/>
          <w:bCs/>
          <w:sz w:val="32"/>
          <w:szCs w:val="32"/>
          <w:cs/>
        </w:rPr>
        <w:t>๑. ชื่อองค์กรปกครองส่วนท้องถิ่น</w:t>
      </w:r>
    </w:p>
    <w:p w:rsidR="00CA2043" w:rsidRPr="005F6BA2" w:rsidRDefault="00E643DE" w:rsidP="00CA2043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3038475</wp:posOffset>
                </wp:positionH>
                <wp:positionV relativeFrom="paragraph">
                  <wp:posOffset>64135</wp:posOffset>
                </wp:positionV>
                <wp:extent cx="142875" cy="133350"/>
                <wp:effectExtent l="9525" t="6985" r="9525" b="1206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09DD24" id="Rectangle 5" o:spid="_x0000_s1026" style="position:absolute;margin-left:239.25pt;margin-top:5.05pt;width:11.25pt;height:1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"/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64135</wp:posOffset>
                </wp:positionV>
                <wp:extent cx="142875" cy="133350"/>
                <wp:effectExtent l="9525" t="6985" r="9525" b="12065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BCA565" id="Rectangle 3" o:spid="_x0000_s1026" style="position:absolute;margin-left:18pt;margin-top:5.05pt;width:11.25pt;height:1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"/>
            </w:pict>
          </mc:Fallback>
        </mc:AlternateContent>
      </w:r>
      <w:r w:rsidR="00CA2043" w:rsidRPr="005F6BA2">
        <w:rPr>
          <w:rFonts w:ascii="TH SarabunIT๙" w:hAnsi="TH SarabunIT๙" w:cs="TH SarabunIT๙"/>
          <w:sz w:val="32"/>
          <w:szCs w:val="32"/>
        </w:rPr>
        <w:t xml:space="preserve">           </w:t>
      </w:r>
      <w:r w:rsidR="00CA2043" w:rsidRPr="005F6BA2">
        <w:rPr>
          <w:rFonts w:ascii="TH SarabunIT๙" w:hAnsi="TH SarabunIT๙" w:cs="TH SarabunIT๙"/>
          <w:sz w:val="32"/>
          <w:szCs w:val="32"/>
          <w:cs/>
        </w:rPr>
        <w:t>กรุงเทพมหานคร</w:t>
      </w:r>
      <w:r w:rsidR="00CA2043" w:rsidRPr="005F6BA2">
        <w:rPr>
          <w:rFonts w:ascii="TH SarabunIT๙" w:hAnsi="TH SarabunIT๙" w:cs="TH SarabunIT๙"/>
          <w:sz w:val="32"/>
          <w:szCs w:val="32"/>
        </w:rPr>
        <w:t xml:space="preserve">                                             </w:t>
      </w:r>
      <w:r w:rsidR="00CA2043" w:rsidRPr="005F6BA2">
        <w:rPr>
          <w:rFonts w:ascii="TH SarabunIT๙" w:hAnsi="TH SarabunIT๙" w:cs="TH SarabunIT๙"/>
          <w:sz w:val="32"/>
          <w:szCs w:val="32"/>
          <w:cs/>
        </w:rPr>
        <w:t>เมืองพัทยา</w:t>
      </w:r>
    </w:p>
    <w:p w:rsidR="00CA2043" w:rsidRPr="005F6BA2" w:rsidRDefault="00E643DE" w:rsidP="00CA2043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57150</wp:posOffset>
                </wp:positionV>
                <wp:extent cx="142875" cy="133350"/>
                <wp:effectExtent l="9525" t="10795" r="9525" b="8255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B32968" id="Rectangle 2" o:spid="_x0000_s1026" style="position:absolute;margin-left:18pt;margin-top:4.5pt;width:11.25pt;height:1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"/>
            </w:pict>
          </mc:Fallback>
        </mc:AlternateContent>
      </w:r>
      <w:r w:rsidR="00CA2043" w:rsidRPr="005F6BA2">
        <w:rPr>
          <w:rFonts w:ascii="TH SarabunIT๙" w:hAnsi="TH SarabunIT๙" w:cs="TH SarabunIT๙"/>
          <w:sz w:val="32"/>
          <w:szCs w:val="32"/>
        </w:rPr>
        <w:t xml:space="preserve">           </w:t>
      </w:r>
      <w:r w:rsidR="00CA2043" w:rsidRPr="005F6BA2">
        <w:rPr>
          <w:rFonts w:ascii="TH SarabunIT๙" w:hAnsi="TH SarabunIT๙" w:cs="TH SarabunIT๙"/>
          <w:sz w:val="32"/>
          <w:szCs w:val="32"/>
          <w:cs/>
        </w:rPr>
        <w:t>องค์การบริหารส่วนจังหวัด</w:t>
      </w:r>
      <w:r w:rsidR="00CA204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CA2043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CA204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CA2043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CA204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CA2043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CA204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CA2043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CA2043" w:rsidRPr="005F6BA2">
        <w:rPr>
          <w:rFonts w:ascii="TH SarabunIT๙" w:hAnsi="TH SarabunIT๙" w:cs="TH SarabunIT๙"/>
          <w:sz w:val="32"/>
          <w:szCs w:val="32"/>
          <w:cs/>
        </w:rPr>
        <w:t xml:space="preserve">             </w:t>
      </w:r>
    </w:p>
    <w:p w:rsidR="00CA2043" w:rsidRPr="005F6BA2" w:rsidRDefault="00E643DE" w:rsidP="00CA204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68580</wp:posOffset>
                </wp:positionV>
                <wp:extent cx="142875" cy="133350"/>
                <wp:effectExtent l="9525" t="13970" r="9525" b="508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A6BF7A" id="Rectangle 4" o:spid="_x0000_s1026" style="position:absolute;margin-left:18pt;margin-top:5.4pt;width:11.25pt;height:1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"/>
            </w:pict>
          </mc:Fallback>
        </mc:AlternateContent>
      </w:r>
      <w:r w:rsidR="00CA2043" w:rsidRPr="005F6BA2">
        <w:rPr>
          <w:rFonts w:ascii="TH SarabunIT๙" w:hAnsi="TH SarabunIT๙" w:cs="TH SarabunIT๙"/>
          <w:sz w:val="32"/>
          <w:szCs w:val="32"/>
        </w:rPr>
        <w:t xml:space="preserve">          </w:t>
      </w:r>
      <w:r w:rsidR="00CA2043" w:rsidRPr="005F6BA2">
        <w:rPr>
          <w:rFonts w:ascii="TH SarabunIT๙" w:hAnsi="TH SarabunIT๙" w:cs="TH SarabunIT๙"/>
          <w:sz w:val="32"/>
          <w:szCs w:val="32"/>
        </w:rPr>
        <w:tab/>
      </w:r>
      <w:r w:rsidR="00CA2043" w:rsidRPr="005F6BA2">
        <w:rPr>
          <w:rFonts w:ascii="TH SarabunIT๙" w:hAnsi="TH SarabunIT๙" w:cs="TH SarabunIT๙"/>
          <w:sz w:val="32"/>
          <w:szCs w:val="32"/>
          <w:cs/>
        </w:rPr>
        <w:t xml:space="preserve"> เทศบาล</w:t>
      </w:r>
      <w:r w:rsidR="00A50073">
        <w:rPr>
          <w:rFonts w:ascii="TH SarabunIT๙" w:hAnsi="TH SarabunIT๙" w:cs="TH SarabunIT๙" w:hint="cs"/>
          <w:sz w:val="32"/>
          <w:szCs w:val="32"/>
          <w:u w:val="dotted"/>
          <w:cs/>
        </w:rPr>
        <w:t>ตำบลสะพลี</w:t>
      </w:r>
      <w:r w:rsidR="00CA204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CA2043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CA204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CA2043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CA204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CA2043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CA204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CA2043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CA204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CA2043" w:rsidRPr="005F6BA2">
        <w:rPr>
          <w:rFonts w:ascii="TH SarabunIT๙" w:hAnsi="TH SarabunIT๙" w:cs="TH SarabunIT๙"/>
          <w:sz w:val="32"/>
          <w:szCs w:val="32"/>
          <w:cs/>
        </w:rPr>
        <w:t xml:space="preserve">        </w:t>
      </w:r>
    </w:p>
    <w:p w:rsidR="00CA2043" w:rsidRPr="00B36E81" w:rsidRDefault="00E643DE" w:rsidP="00CA2043">
      <w:pPr>
        <w:spacing w:after="120"/>
        <w:rPr>
          <w:rFonts w:ascii="TH SarabunIT๙" w:hAnsi="TH SarabunIT๙" w:cs="TH SarabunIT๙"/>
          <w:sz w:val="32"/>
          <w:szCs w:val="32"/>
          <w:u w:val="dotted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80010</wp:posOffset>
                </wp:positionV>
                <wp:extent cx="142875" cy="133350"/>
                <wp:effectExtent l="9525" t="6985" r="9525" b="12065"/>
                <wp:wrapNone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318943" id="Rectangle 6" o:spid="_x0000_s1026" style="position:absolute;margin-left:18pt;margin-top:6.3pt;width:11.25pt;height:10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"/>
            </w:pict>
          </mc:Fallback>
        </mc:AlternateContent>
      </w:r>
      <w:r w:rsidR="00CA2043" w:rsidRPr="005F6BA2">
        <w:rPr>
          <w:rFonts w:ascii="TH SarabunIT๙" w:hAnsi="TH SarabunIT๙" w:cs="TH SarabunIT๙"/>
          <w:sz w:val="32"/>
          <w:szCs w:val="32"/>
          <w:cs/>
        </w:rPr>
        <w:tab/>
        <w:t xml:space="preserve"> องค์การบริหารส่วนตำบล</w:t>
      </w:r>
      <w:r w:rsidR="00CA2043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CA204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CA2043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CA204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CA2043" w:rsidRPr="005F6BA2">
        <w:rPr>
          <w:rFonts w:ascii="TH SarabunIT๙" w:hAnsi="TH SarabunIT๙" w:cs="TH SarabunIT๙"/>
          <w:sz w:val="32"/>
          <w:szCs w:val="32"/>
          <w:cs/>
        </w:rPr>
        <w:t>ขนาด</w:t>
      </w:r>
      <w:r w:rsidR="00CA2043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CA204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CA2043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CA2043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:rsidR="00CA2043" w:rsidRPr="005F6BA2" w:rsidRDefault="00CA2043" w:rsidP="00CA2043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5F6BA2">
        <w:rPr>
          <w:rFonts w:ascii="TH SarabunIT๙" w:hAnsi="TH SarabunIT๙" w:cs="TH SarabunIT๙"/>
          <w:b/>
          <w:bCs/>
          <w:sz w:val="32"/>
          <w:szCs w:val="32"/>
          <w:cs/>
        </w:rPr>
        <w:t>๒. สถานที่ตั้งสำนักงาน/ที่ทำการองค์กรปกครองส่วนท้องถิ่น</w:t>
      </w:r>
    </w:p>
    <w:p w:rsidR="00CA2043" w:rsidRDefault="00CA2043" w:rsidP="00CA2043">
      <w:pPr>
        <w:rPr>
          <w:rFonts w:ascii="TH SarabunIT๙" w:hAnsi="TH SarabunIT๙" w:cs="TH SarabunIT๙"/>
          <w:sz w:val="32"/>
          <w:szCs w:val="32"/>
          <w:u w:val="dotted"/>
        </w:rPr>
      </w:pPr>
      <w:r w:rsidRPr="005F6BA2">
        <w:rPr>
          <w:rFonts w:ascii="TH SarabunIT๙" w:hAnsi="TH SarabunIT๙" w:cs="TH SarabunIT๙"/>
          <w:sz w:val="32"/>
          <w:szCs w:val="32"/>
          <w:cs/>
        </w:rPr>
        <w:t>เลขที่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A50073">
        <w:rPr>
          <w:rFonts w:ascii="TH SarabunIT๙" w:hAnsi="TH SarabunIT๙" w:cs="TH SarabunIT๙"/>
          <w:sz w:val="32"/>
          <w:szCs w:val="32"/>
          <w:u w:val="dotted"/>
        </w:rPr>
        <w:t>99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5F6BA2">
        <w:rPr>
          <w:rFonts w:ascii="TH SarabunIT๙" w:hAnsi="TH SarabunIT๙" w:cs="TH SarabunIT๙"/>
          <w:sz w:val="32"/>
          <w:szCs w:val="32"/>
          <w:cs/>
        </w:rPr>
        <w:t>หมู่ที่</w:t>
      </w:r>
      <w:r w:rsidR="00A50073">
        <w:rPr>
          <w:rFonts w:ascii="TH SarabunIT๙" w:hAnsi="TH SarabunIT๙" w:cs="TH SarabunIT๙"/>
          <w:sz w:val="32"/>
          <w:szCs w:val="32"/>
          <w:u w:val="dotted"/>
        </w:rPr>
        <w:t xml:space="preserve">  9 </w:t>
      </w:r>
      <w:r w:rsidR="00A50073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Pr="005F6BA2">
        <w:rPr>
          <w:rFonts w:ascii="TH SarabunIT๙" w:hAnsi="TH SarabunIT๙" w:cs="TH SarabunIT๙"/>
          <w:sz w:val="32"/>
          <w:szCs w:val="32"/>
          <w:cs/>
        </w:rPr>
        <w:t>ถนน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A50073">
        <w:rPr>
          <w:rFonts w:ascii="TH SarabunIT๙" w:hAnsi="TH SarabunIT๙" w:cs="TH SarabunIT๙" w:hint="cs"/>
          <w:sz w:val="32"/>
          <w:szCs w:val="32"/>
          <w:u w:val="dotted"/>
          <w:cs/>
        </w:rPr>
        <w:t>ท่าเสม็ด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5F6BA2">
        <w:rPr>
          <w:rFonts w:ascii="TH SarabunIT๙" w:hAnsi="TH SarabunIT๙" w:cs="TH SarabunIT๙"/>
          <w:sz w:val="32"/>
          <w:szCs w:val="32"/>
          <w:cs/>
        </w:rPr>
        <w:t>ตำบล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A50073">
        <w:rPr>
          <w:rFonts w:ascii="TH SarabunIT๙" w:hAnsi="TH SarabunIT๙" w:cs="TH SarabunIT๙" w:hint="cs"/>
          <w:sz w:val="32"/>
          <w:szCs w:val="32"/>
          <w:u w:val="dotted"/>
          <w:cs/>
        </w:rPr>
        <w:t>สะพลี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5F6BA2">
        <w:rPr>
          <w:rFonts w:ascii="TH SarabunIT๙" w:hAnsi="TH SarabunIT๙" w:cs="TH SarabunIT๙"/>
          <w:sz w:val="32"/>
          <w:szCs w:val="32"/>
          <w:cs/>
        </w:rPr>
        <w:t>อำเภอ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A50073">
        <w:rPr>
          <w:rFonts w:ascii="TH SarabunIT๙" w:hAnsi="TH SarabunIT๙" w:cs="TH SarabunIT๙" w:hint="cs"/>
          <w:sz w:val="32"/>
          <w:szCs w:val="32"/>
          <w:u w:val="dotted"/>
          <w:cs/>
        </w:rPr>
        <w:t>ปะทิว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CA2043" w:rsidRPr="00B36E81" w:rsidRDefault="00CA2043" w:rsidP="00CA2043">
      <w:pPr>
        <w:rPr>
          <w:rFonts w:ascii="TH SarabunIT๙" w:hAnsi="TH SarabunIT๙" w:cs="TH SarabunIT๙"/>
          <w:sz w:val="32"/>
          <w:szCs w:val="32"/>
          <w:u w:val="dotted"/>
        </w:rPr>
      </w:pPr>
      <w:r w:rsidRPr="005F6BA2">
        <w:rPr>
          <w:rFonts w:ascii="TH SarabunIT๙" w:hAnsi="TH SarabunIT๙" w:cs="TH SarabunIT๙"/>
          <w:sz w:val="32"/>
          <w:szCs w:val="32"/>
          <w:cs/>
        </w:rPr>
        <w:t>จังหวัด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A50073">
        <w:rPr>
          <w:rFonts w:ascii="TH SarabunIT๙" w:hAnsi="TH SarabunIT๙" w:cs="TH SarabunIT๙" w:hint="cs"/>
          <w:sz w:val="32"/>
          <w:szCs w:val="32"/>
          <w:u w:val="dotted"/>
          <w:cs/>
        </w:rPr>
        <w:t>ชุมพร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F6BA2">
        <w:rPr>
          <w:rFonts w:ascii="TH SarabunIT๙" w:hAnsi="TH SarabunIT๙" w:cs="TH SarabunIT๙"/>
          <w:sz w:val="32"/>
          <w:szCs w:val="32"/>
          <w:cs/>
        </w:rPr>
        <w:t>รหัสไปรษณีย์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A50073">
        <w:rPr>
          <w:rFonts w:ascii="TH SarabunIT๙" w:hAnsi="TH SarabunIT๙" w:cs="TH SarabunIT๙"/>
          <w:sz w:val="32"/>
          <w:szCs w:val="32"/>
          <w:u w:val="dotted"/>
        </w:rPr>
        <w:t xml:space="preserve">86230 </w:t>
      </w:r>
      <w:r w:rsidRPr="005F6BA2">
        <w:rPr>
          <w:rFonts w:ascii="TH SarabunIT๙" w:hAnsi="TH SarabunIT๙" w:cs="TH SarabunIT๙"/>
          <w:sz w:val="32"/>
          <w:szCs w:val="32"/>
          <w:cs/>
        </w:rPr>
        <w:t>โทรศัพท์</w:t>
      </w:r>
      <w:r w:rsidR="00A50073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A50073">
        <w:rPr>
          <w:rFonts w:ascii="TH SarabunIT๙" w:hAnsi="TH SarabunIT๙" w:cs="TH SarabunIT๙"/>
          <w:sz w:val="32"/>
          <w:szCs w:val="32"/>
          <w:u w:val="dotted"/>
        </w:rPr>
        <w:t xml:space="preserve">0-7762-2866-7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F6BA2">
        <w:rPr>
          <w:rFonts w:ascii="TH SarabunIT๙" w:hAnsi="TH SarabunIT๙" w:cs="TH SarabunIT๙"/>
          <w:sz w:val="32"/>
          <w:szCs w:val="32"/>
          <w:cs/>
        </w:rPr>
        <w:t>โทรสาร</w:t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 w:rsidR="00A50073">
        <w:rPr>
          <w:rFonts w:ascii="TH SarabunIT๙" w:hAnsi="TH SarabunIT๙" w:cs="TH SarabunIT๙"/>
          <w:sz w:val="32"/>
          <w:szCs w:val="32"/>
          <w:u w:val="dotted"/>
        </w:rPr>
        <w:t>0-7762-2869</w:t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CA2043" w:rsidRPr="00B36E81" w:rsidRDefault="00CA2043" w:rsidP="00CA2043">
      <w:pPr>
        <w:spacing w:after="120"/>
        <w:rPr>
          <w:rFonts w:ascii="TH SarabunIT๙" w:hAnsi="TH SarabunIT๙" w:cs="TH SarabunIT๙"/>
          <w:sz w:val="32"/>
          <w:szCs w:val="32"/>
          <w:u w:val="dotted"/>
        </w:rPr>
      </w:pPr>
      <w:r w:rsidRPr="005F6BA2">
        <w:rPr>
          <w:rFonts w:ascii="TH SarabunIT๙" w:hAnsi="TH SarabunIT๙" w:cs="TH SarabunIT๙"/>
          <w:sz w:val="32"/>
          <w:szCs w:val="32"/>
          <w:cs/>
        </w:rPr>
        <w:t>เว็บไซต์ขององค์กรปกครองส่วนท้องถิ่น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A50073">
        <w:rPr>
          <w:rFonts w:ascii="TH SarabunIT๙" w:hAnsi="TH SarabunIT๙" w:cs="TH SarabunIT๙"/>
          <w:sz w:val="32"/>
          <w:szCs w:val="32"/>
          <w:u w:val="dotted"/>
        </w:rPr>
        <w:t>www.Sapleecity.go.th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:rsidR="00CA2043" w:rsidRPr="005F6BA2" w:rsidRDefault="00CA2043" w:rsidP="00CA2043">
      <w:pPr>
        <w:spacing w:after="120"/>
        <w:rPr>
          <w:rFonts w:ascii="TH SarabunIT๙" w:hAnsi="TH SarabunIT๙" w:cs="TH SarabunIT๙"/>
          <w:sz w:val="32"/>
          <w:szCs w:val="32"/>
        </w:rPr>
      </w:pPr>
      <w:r w:rsidRPr="005F6BA2">
        <w:rPr>
          <w:rFonts w:ascii="TH SarabunIT๙" w:hAnsi="TH SarabunIT๙" w:cs="TH SarabunIT๙"/>
          <w:b/>
          <w:bCs/>
          <w:sz w:val="32"/>
          <w:szCs w:val="32"/>
          <w:cs/>
        </w:rPr>
        <w:t>๓. จำนวนประชากรในเขตองค์กรปกครองส่วนท้องถิ่น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A50073">
        <w:rPr>
          <w:rFonts w:ascii="TH SarabunIT๙" w:hAnsi="TH SarabunIT๙" w:cs="TH SarabunIT๙"/>
          <w:sz w:val="32"/>
          <w:szCs w:val="32"/>
          <w:u w:val="dotted"/>
        </w:rPr>
        <w:t>2,256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5F6BA2">
        <w:rPr>
          <w:rFonts w:ascii="TH SarabunIT๙" w:hAnsi="TH SarabunIT๙" w:cs="TH SarabunIT๙"/>
          <w:sz w:val="32"/>
          <w:szCs w:val="32"/>
          <w:cs/>
        </w:rPr>
        <w:t>คน</w:t>
      </w:r>
      <w:r w:rsidR="00A50073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</w:t>
      </w:r>
      <w:r w:rsidR="00A50073">
        <w:rPr>
          <w:rFonts w:ascii="TH SarabunIT๙" w:hAnsi="TH SarabunIT๙" w:cs="TH SarabunIT๙"/>
          <w:sz w:val="32"/>
          <w:szCs w:val="32"/>
          <w:u w:val="dotted"/>
        </w:rPr>
        <w:t>1,030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F6BA2">
        <w:rPr>
          <w:rFonts w:ascii="TH SarabunIT๙" w:hAnsi="TH SarabunIT๙" w:cs="TH SarabunIT๙"/>
          <w:sz w:val="32"/>
          <w:szCs w:val="32"/>
          <w:cs/>
        </w:rPr>
        <w:t>ครัวเรือน</w:t>
      </w:r>
    </w:p>
    <w:p w:rsidR="00CA2043" w:rsidRPr="005F6BA2" w:rsidRDefault="00CA2043" w:rsidP="00CA2043">
      <w:pPr>
        <w:spacing w:after="120"/>
        <w:rPr>
          <w:rFonts w:ascii="TH SarabunIT๙" w:hAnsi="TH SarabunIT๙" w:cs="TH SarabunIT๙"/>
          <w:sz w:val="32"/>
          <w:szCs w:val="32"/>
        </w:rPr>
      </w:pPr>
      <w:r w:rsidRPr="005F6BA2">
        <w:rPr>
          <w:rFonts w:ascii="TH SarabunIT๙" w:hAnsi="TH SarabunIT๙" w:cs="TH SarabunIT๙"/>
          <w:b/>
          <w:bCs/>
          <w:sz w:val="32"/>
          <w:szCs w:val="32"/>
          <w:cs/>
        </w:rPr>
        <w:t>๔. พื้นที่รวมขององค์กรปกครองส่วนท้องถิ่น</w:t>
      </w:r>
      <w:r w:rsidR="00A50073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="00A50073">
        <w:rPr>
          <w:rFonts w:ascii="TH SarabunIT๙" w:hAnsi="TH SarabunIT๙" w:cs="TH SarabunIT๙"/>
          <w:sz w:val="32"/>
          <w:szCs w:val="32"/>
          <w:u w:val="dotted"/>
        </w:rPr>
        <w:t xml:space="preserve">6.15  </w:t>
      </w:r>
      <w:r w:rsidRPr="005F6BA2">
        <w:rPr>
          <w:rFonts w:ascii="TH SarabunIT๙" w:hAnsi="TH SarabunIT๙" w:cs="TH SarabunIT๙"/>
          <w:sz w:val="32"/>
          <w:szCs w:val="32"/>
          <w:cs/>
        </w:rPr>
        <w:t>ตารางกิโลเมตร(ครอบคลุม</w:t>
      </w:r>
      <w:r w:rsidR="00A50073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="00A50073">
        <w:rPr>
          <w:rFonts w:ascii="TH SarabunIT๙" w:hAnsi="TH SarabunIT๙" w:cs="TH SarabunIT๙"/>
          <w:sz w:val="32"/>
          <w:szCs w:val="32"/>
          <w:u w:val="dotted"/>
        </w:rPr>
        <w:t>3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F6BA2">
        <w:rPr>
          <w:rFonts w:ascii="TH SarabunIT๙" w:hAnsi="TH SarabunIT๙" w:cs="TH SarabunIT๙"/>
          <w:sz w:val="32"/>
          <w:szCs w:val="32"/>
          <w:cs/>
        </w:rPr>
        <w:t>หมู่บ้าน/ชุมชน)</w:t>
      </w:r>
    </w:p>
    <w:p w:rsidR="00CA2043" w:rsidRPr="005F6BA2" w:rsidRDefault="00CA2043" w:rsidP="00CA2043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5F6BA2">
        <w:rPr>
          <w:rFonts w:ascii="TH SarabunIT๙" w:hAnsi="TH SarabunIT๙" w:cs="TH SarabunIT๙"/>
          <w:b/>
          <w:bCs/>
          <w:sz w:val="32"/>
          <w:szCs w:val="32"/>
          <w:cs/>
        </w:rPr>
        <w:t>๕. รายได้ขององค์กรปกครองส่วนท้องถิ่น  ในปีงบประมาณ พ.ศ. ๒๕๕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9</w:t>
      </w:r>
    </w:p>
    <w:p w:rsidR="00CA2043" w:rsidRPr="005F6BA2" w:rsidRDefault="00CA2043" w:rsidP="00CA2043">
      <w:pPr>
        <w:rPr>
          <w:rFonts w:ascii="TH SarabunIT๙" w:hAnsi="TH SarabunIT๙" w:cs="TH SarabunIT๙"/>
          <w:sz w:val="32"/>
          <w:szCs w:val="32"/>
        </w:rPr>
      </w:pPr>
      <w:r w:rsidRPr="005F6BA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5F6BA2">
        <w:rPr>
          <w:rFonts w:ascii="TH SarabunIT๙" w:hAnsi="TH SarabunIT๙" w:cs="TH SarabunIT๙"/>
          <w:sz w:val="32"/>
          <w:szCs w:val="32"/>
          <w:cs/>
        </w:rPr>
        <w:t>-รายได้ไม่รวมเงินอุดหนุน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A50073">
        <w:rPr>
          <w:rFonts w:ascii="TH SarabunIT๙" w:hAnsi="TH SarabunIT๙" w:cs="TH SarabunIT๙"/>
          <w:sz w:val="32"/>
          <w:szCs w:val="32"/>
          <w:u w:val="dotted"/>
        </w:rPr>
        <w:t>18,441,457.02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5F6BA2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CA2043" w:rsidRPr="005F6BA2" w:rsidRDefault="00CA2043" w:rsidP="00CA2043">
      <w:pPr>
        <w:spacing w:after="120"/>
        <w:rPr>
          <w:rFonts w:ascii="TH SarabunIT๙" w:hAnsi="TH SarabunIT๙" w:cs="TH SarabunIT๙"/>
          <w:sz w:val="32"/>
          <w:szCs w:val="32"/>
        </w:rPr>
      </w:pPr>
      <w:r w:rsidRPr="005F6BA2">
        <w:rPr>
          <w:rFonts w:ascii="TH SarabunIT๙" w:hAnsi="TH SarabunIT๙" w:cs="TH SarabunIT๙"/>
          <w:sz w:val="32"/>
          <w:szCs w:val="32"/>
          <w:cs/>
        </w:rPr>
        <w:tab/>
        <w:t>-รายได้จากเงินอุดหนุน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A50073">
        <w:rPr>
          <w:rFonts w:ascii="TH SarabunIT๙" w:hAnsi="TH SarabunIT๙" w:cs="TH SarabunIT๙"/>
          <w:sz w:val="32"/>
          <w:szCs w:val="32"/>
          <w:u w:val="dotted"/>
        </w:rPr>
        <w:t>11,637,529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5F6BA2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CA2043" w:rsidRPr="005F6BA2" w:rsidRDefault="00CA2043" w:rsidP="00CA2043">
      <w:pPr>
        <w:spacing w:after="120"/>
        <w:rPr>
          <w:rFonts w:ascii="TH SarabunIT๙" w:hAnsi="TH SarabunIT๙" w:cs="TH SarabunIT๙"/>
          <w:sz w:val="32"/>
          <w:szCs w:val="32"/>
        </w:rPr>
      </w:pPr>
      <w:r w:rsidRPr="005F6BA2">
        <w:rPr>
          <w:rFonts w:ascii="TH SarabunIT๙" w:hAnsi="TH SarabunIT๙" w:cs="TH SarabunIT๙"/>
          <w:b/>
          <w:bCs/>
          <w:sz w:val="32"/>
          <w:szCs w:val="32"/>
          <w:cs/>
        </w:rPr>
        <w:t>๖. รายจ่ายขององค์กรปกครองส่วนท้องถิ่น</w:t>
      </w:r>
      <w:r w:rsidRPr="005F6BA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F6BA2">
        <w:rPr>
          <w:rFonts w:ascii="TH SarabunIT๙" w:hAnsi="TH SarabunIT๙" w:cs="TH SarabunIT๙"/>
          <w:b/>
          <w:bCs/>
          <w:sz w:val="32"/>
          <w:szCs w:val="32"/>
          <w:cs/>
        </w:rPr>
        <w:t>ในปีงบประมาณ พ.ศ. ๒๕๕</w:t>
      </w:r>
      <w:r w:rsidRPr="00EB5272">
        <w:rPr>
          <w:rFonts w:ascii="TH SarabunIT๙" w:hAnsi="TH SarabunIT๙" w:cs="TH SarabunIT๙" w:hint="cs"/>
          <w:b/>
          <w:bCs/>
          <w:sz w:val="32"/>
          <w:szCs w:val="32"/>
          <w:cs/>
        </w:rPr>
        <w:t>9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832A79">
        <w:rPr>
          <w:rFonts w:ascii="TH SarabunIT๙" w:hAnsi="TH SarabunIT๙" w:cs="TH SarabunIT๙"/>
          <w:sz w:val="32"/>
          <w:szCs w:val="32"/>
          <w:u w:val="dotted"/>
        </w:rPr>
        <w:t xml:space="preserve">24,486,793.02  </w:t>
      </w:r>
      <w:r w:rsidRPr="005F6BA2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CA2043" w:rsidRPr="005F6BA2" w:rsidRDefault="00CA2043" w:rsidP="00CA2043">
      <w:pPr>
        <w:spacing w:after="120"/>
        <w:rPr>
          <w:rFonts w:ascii="TH SarabunIT๙" w:hAnsi="TH SarabunIT๙" w:cs="TH SarabunIT๙"/>
          <w:sz w:val="32"/>
          <w:szCs w:val="32"/>
        </w:rPr>
      </w:pPr>
      <w:r w:rsidRPr="005F6BA2">
        <w:rPr>
          <w:rFonts w:ascii="TH SarabunIT๙" w:hAnsi="TH SarabunIT๙" w:cs="TH SarabunIT๙"/>
          <w:b/>
          <w:bCs/>
          <w:sz w:val="32"/>
          <w:szCs w:val="32"/>
          <w:cs/>
        </w:rPr>
        <w:t>๗. พนักงานท้องถิ่น/ลูกจ้าง ในองค์กรปกครองส่วนท้องถิ่น ทั้งหมดจำนวน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B5028A">
        <w:rPr>
          <w:rFonts w:ascii="TH SarabunIT๙" w:hAnsi="TH SarabunIT๙" w:cs="TH SarabunIT๙" w:hint="cs"/>
          <w:sz w:val="32"/>
          <w:szCs w:val="32"/>
          <w:u w:val="dotted"/>
          <w:cs/>
        </w:rPr>
        <w:t>43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5F6BA2">
        <w:rPr>
          <w:rFonts w:ascii="TH SarabunIT๙" w:hAnsi="TH SarabunIT๙" w:cs="TH SarabunIT๙"/>
          <w:sz w:val="32"/>
          <w:szCs w:val="32"/>
          <w:cs/>
        </w:rPr>
        <w:t>คน</w:t>
      </w:r>
    </w:p>
    <w:p w:rsidR="00CA2043" w:rsidRDefault="00CA2043" w:rsidP="00CA2043">
      <w:pPr>
        <w:rPr>
          <w:rFonts w:ascii="TH SarabunIT๙" w:hAnsi="TH SarabunIT๙" w:cs="TH SarabunIT๙"/>
          <w:sz w:val="32"/>
          <w:szCs w:val="32"/>
        </w:rPr>
      </w:pPr>
      <w:r w:rsidRPr="005F6BA2">
        <w:rPr>
          <w:rFonts w:ascii="TH SarabunIT๙" w:hAnsi="TH SarabunIT๙" w:cs="TH SarabunIT๙"/>
          <w:b/>
          <w:bCs/>
          <w:sz w:val="32"/>
          <w:szCs w:val="32"/>
          <w:cs/>
        </w:rPr>
        <w:t>๘. สมาชิกสภาองค์กรปกครองส่วนท้องถิ่น ทั้งหมดจำนวน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832A79">
        <w:rPr>
          <w:rFonts w:ascii="TH SarabunIT๙" w:hAnsi="TH SarabunIT๙" w:cs="TH SarabunIT๙"/>
          <w:sz w:val="32"/>
          <w:szCs w:val="32"/>
          <w:u w:val="dotted"/>
        </w:rPr>
        <w:t>12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5F6BA2">
        <w:rPr>
          <w:rFonts w:ascii="TH SarabunIT๙" w:hAnsi="TH SarabunIT๙" w:cs="TH SarabunIT๙"/>
          <w:sz w:val="32"/>
          <w:szCs w:val="32"/>
          <w:cs/>
        </w:rPr>
        <w:t>คน</w:t>
      </w:r>
    </w:p>
    <w:p w:rsidR="00CA2043" w:rsidRPr="00FF1D67" w:rsidRDefault="00CA2043" w:rsidP="00CA2043">
      <w:pPr>
        <w:rPr>
          <w:rFonts w:ascii="TH SarabunIT๙" w:hAnsi="TH SarabunIT๙" w:cs="TH SarabunIT๙"/>
          <w:sz w:val="12"/>
          <w:szCs w:val="12"/>
        </w:rPr>
      </w:pPr>
    </w:p>
    <w:p w:rsidR="00CA2043" w:rsidRDefault="00CA2043" w:rsidP="00CA2043">
      <w:pPr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97793F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97793F">
        <w:rPr>
          <w:rFonts w:ascii="TH SarabunIT๙" w:hAnsi="TH SarabunIT๙" w:cs="TH SarabunIT๙" w:hint="cs"/>
          <w:b/>
          <w:bCs/>
          <w:sz w:val="32"/>
          <w:szCs w:val="32"/>
          <w:cs/>
        </w:rPr>
        <w:t>ผลการประเมินตนเอง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97793F">
        <w:rPr>
          <w:rFonts w:ascii="TH SarabunIT๙" w:hAnsi="TH SarabunIT๙" w:cs="TH SarabunIT๙" w:hint="cs"/>
          <w:sz w:val="32"/>
          <w:szCs w:val="32"/>
          <w:cs/>
        </w:rPr>
        <w:t>คะแนนที่ได้รวมทั้งสิ้นจำนวน</w:t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832A79">
        <w:rPr>
          <w:rFonts w:ascii="TH SarabunIT๙" w:hAnsi="TH SarabunIT๙" w:cs="TH SarabunIT๙"/>
          <w:b/>
          <w:bCs/>
          <w:sz w:val="32"/>
          <w:szCs w:val="32"/>
          <w:u w:val="dotted"/>
        </w:rPr>
        <w:t>177</w:t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ab/>
        <w:t xml:space="preserve"> </w:t>
      </w:r>
      <w:r w:rsidRPr="0097793F">
        <w:rPr>
          <w:rFonts w:ascii="TH SarabunIT๙" w:hAnsi="TH SarabunIT๙" w:cs="TH SarabunIT๙" w:hint="cs"/>
          <w:sz w:val="32"/>
          <w:szCs w:val="32"/>
          <w:cs/>
        </w:rPr>
        <w:t>คะแนน (คะแนนเต็ม 200 คะแนน)</w:t>
      </w:r>
    </w:p>
    <w:p w:rsidR="00CA2043" w:rsidRPr="00FF1D67" w:rsidRDefault="00CA2043" w:rsidP="00CA2043">
      <w:pPr>
        <w:rPr>
          <w:rFonts w:ascii="TH SarabunIT๙" w:hAnsi="TH SarabunIT๙" w:cs="TH SarabunIT๙"/>
          <w:b/>
          <w:bCs/>
          <w:sz w:val="12"/>
          <w:szCs w:val="12"/>
          <w:u w:val="dotted"/>
          <w:cs/>
        </w:rPr>
      </w:pPr>
    </w:p>
    <w:p w:rsidR="00CA2043" w:rsidRDefault="00CA2043" w:rsidP="00CA2043">
      <w:pPr>
        <w:ind w:left="426" w:hanging="426"/>
        <w:rPr>
          <w:rFonts w:ascii="TH SarabunIT๙" w:hAnsi="TH SarabunIT๙" w:cs="TH SarabunIT๙"/>
          <w:sz w:val="32"/>
          <w:szCs w:val="32"/>
          <w:u w:val="dotted"/>
        </w:rPr>
      </w:pPr>
      <w:r w:rsidRPr="004F392C">
        <w:rPr>
          <w:rFonts w:ascii="TH SarabunIT๙" w:hAnsi="TH SarabunIT๙" w:cs="TH SarabunIT๙" w:hint="cs"/>
          <w:b/>
          <w:bCs/>
          <w:sz w:val="32"/>
          <w:szCs w:val="32"/>
          <w:cs/>
        </w:rPr>
        <w:t>10.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F392C">
        <w:rPr>
          <w:rFonts w:ascii="TH SarabunIT๙" w:hAnsi="TH SarabunIT๙" w:cs="TH SarabunIT๙"/>
          <w:b/>
          <w:bCs/>
          <w:sz w:val="32"/>
          <w:szCs w:val="32"/>
          <w:cs/>
        </w:rPr>
        <w:t>ชื่อผู้ประสานงาน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832A79">
        <w:rPr>
          <w:rFonts w:ascii="TH SarabunIT๙" w:hAnsi="TH SarabunIT๙" w:cs="TH SarabunIT๙" w:hint="cs"/>
          <w:sz w:val="32"/>
          <w:szCs w:val="32"/>
          <w:u w:val="dotted"/>
          <w:cs/>
        </w:rPr>
        <w:t>นายอุดมพร  อักษร</w:t>
      </w:r>
      <w:proofErr w:type="spellStart"/>
      <w:r w:rsidR="00832A79">
        <w:rPr>
          <w:rFonts w:ascii="TH SarabunIT๙" w:hAnsi="TH SarabunIT๙" w:cs="TH SarabunIT๙" w:hint="cs"/>
          <w:sz w:val="32"/>
          <w:szCs w:val="32"/>
          <w:u w:val="dotted"/>
          <w:cs/>
        </w:rPr>
        <w:t>เขตต์</w:t>
      </w:r>
      <w:proofErr w:type="spellEnd"/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:rsidR="00CA2043" w:rsidRPr="004F392C" w:rsidRDefault="00CA2043" w:rsidP="00CA2043">
      <w:pPr>
        <w:ind w:left="426" w:hanging="426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4F392C">
        <w:rPr>
          <w:rFonts w:ascii="TH SarabunIT๙" w:hAnsi="TH SarabunIT๙" w:cs="TH SarabunIT๙"/>
          <w:b/>
          <w:bCs/>
          <w:sz w:val="32"/>
          <w:szCs w:val="32"/>
          <w:cs/>
        </w:rPr>
        <w:t>ตำแหน่ง</w:t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 w:rsidR="00832A79">
        <w:rPr>
          <w:rFonts w:ascii="TH SarabunIT๙" w:hAnsi="TH SarabunIT๙" w:cs="TH SarabunIT๙" w:hint="cs"/>
          <w:sz w:val="32"/>
          <w:szCs w:val="32"/>
          <w:u w:val="dotted"/>
          <w:cs/>
        </w:rPr>
        <w:t>นักวิเคราะห์นโยบายและแผน</w:t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CA2043" w:rsidRPr="004F392C" w:rsidRDefault="00CA2043" w:rsidP="00CA2043">
      <w:pPr>
        <w:ind w:left="426" w:hanging="426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4F392C">
        <w:rPr>
          <w:rFonts w:ascii="TH SarabunIT๙" w:hAnsi="TH SarabunIT๙" w:cs="TH SarabunIT๙"/>
          <w:b/>
          <w:bCs/>
          <w:sz w:val="32"/>
          <w:szCs w:val="32"/>
          <w:cs/>
        </w:rPr>
        <w:t>สถานที่ติดต่อ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832A79">
        <w:rPr>
          <w:rFonts w:ascii="TH SarabunIT๙" w:hAnsi="TH SarabunIT๙" w:cs="TH SarabunIT๙"/>
          <w:sz w:val="32"/>
          <w:szCs w:val="32"/>
          <w:u w:val="dotted"/>
        </w:rPr>
        <w:t xml:space="preserve">99  </w:t>
      </w:r>
      <w:r w:rsidR="00832A79">
        <w:rPr>
          <w:rFonts w:ascii="TH SarabunIT๙" w:hAnsi="TH SarabunIT๙" w:cs="TH SarabunIT๙" w:hint="cs"/>
          <w:sz w:val="32"/>
          <w:szCs w:val="32"/>
          <w:u w:val="dotted"/>
          <w:cs/>
        </w:rPr>
        <w:t>ม</w:t>
      </w:r>
      <w:r w:rsidR="00832A79">
        <w:rPr>
          <w:rFonts w:ascii="TH SarabunIT๙" w:hAnsi="TH SarabunIT๙" w:cs="TH SarabunIT๙"/>
          <w:sz w:val="32"/>
          <w:szCs w:val="32"/>
          <w:u w:val="dotted"/>
        </w:rPr>
        <w:t>.</w:t>
      </w:r>
      <w:r w:rsidR="00832A79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proofErr w:type="gramStart"/>
      <w:r w:rsidR="00832A79">
        <w:rPr>
          <w:rFonts w:ascii="TH SarabunIT๙" w:hAnsi="TH SarabunIT๙" w:cs="TH SarabunIT๙"/>
          <w:sz w:val="32"/>
          <w:szCs w:val="32"/>
          <w:u w:val="dotted"/>
        </w:rPr>
        <w:t xml:space="preserve">9  </w:t>
      </w:r>
      <w:r w:rsidR="00832A79">
        <w:rPr>
          <w:rFonts w:ascii="TH SarabunIT๙" w:hAnsi="TH SarabunIT๙" w:cs="TH SarabunIT๙" w:hint="cs"/>
          <w:sz w:val="32"/>
          <w:szCs w:val="32"/>
          <w:u w:val="dotted"/>
          <w:cs/>
        </w:rPr>
        <w:t>ต.สะพลี</w:t>
      </w:r>
      <w:proofErr w:type="gramEnd"/>
      <w:r w:rsidR="00832A79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อ.ปะทิว  จ.ชุมพร  </w:t>
      </w:r>
      <w:r w:rsidR="00832A79">
        <w:rPr>
          <w:rFonts w:ascii="TH SarabunIT๙" w:hAnsi="TH SarabunIT๙" w:cs="TH SarabunIT๙"/>
          <w:sz w:val="32"/>
          <w:szCs w:val="32"/>
          <w:u w:val="dotted"/>
        </w:rPr>
        <w:t>86230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CA2043" w:rsidRPr="004F392C" w:rsidRDefault="00CA2043" w:rsidP="00CA2043">
      <w:pPr>
        <w:ind w:left="426" w:hanging="426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4F392C">
        <w:rPr>
          <w:rFonts w:ascii="TH SarabunIT๙" w:hAnsi="TH SarabunIT๙" w:cs="TH SarabunIT๙"/>
          <w:b/>
          <w:bCs/>
          <w:sz w:val="32"/>
          <w:szCs w:val="32"/>
          <w:cs/>
        </w:rPr>
        <w:t>โทรศัพท์</w:t>
      </w:r>
      <w:r w:rsidRPr="005F6BA2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832A79">
        <w:rPr>
          <w:rFonts w:ascii="TH SarabunIT๙" w:hAnsi="TH SarabunIT๙" w:cs="TH SarabunIT๙"/>
          <w:sz w:val="32"/>
          <w:szCs w:val="32"/>
          <w:u w:val="dotted"/>
        </w:rPr>
        <w:t>0-7762-2866-7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4F392C">
        <w:rPr>
          <w:rFonts w:ascii="TH SarabunIT๙" w:hAnsi="TH SarabunIT๙" w:cs="TH SarabunIT๙"/>
          <w:b/>
          <w:bCs/>
          <w:sz w:val="32"/>
          <w:szCs w:val="32"/>
          <w:cs/>
        </w:rPr>
        <w:t>โทรสาร</w:t>
      </w:r>
      <w:r w:rsidR="00832A79" w:rsidRPr="00832A79">
        <w:rPr>
          <w:rFonts w:ascii="TH SarabunIT๙" w:hAnsi="TH SarabunIT๙" w:cs="TH SarabunIT๙" w:hint="cs"/>
          <w:sz w:val="32"/>
          <w:szCs w:val="32"/>
          <w:u w:val="dotted"/>
          <w:cs/>
        </w:rPr>
        <w:tab/>
        <w:t xml:space="preserve">   </w:t>
      </w:r>
      <w:r w:rsidR="00832A79" w:rsidRPr="00832A79">
        <w:rPr>
          <w:rFonts w:ascii="TH SarabunIT๙" w:hAnsi="TH SarabunIT๙" w:cs="TH SarabunIT๙"/>
          <w:sz w:val="32"/>
          <w:szCs w:val="32"/>
          <w:u w:val="dotted"/>
        </w:rPr>
        <w:t>0-7762-2869</w:t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ab/>
      </w:r>
    </w:p>
    <w:p w:rsidR="00CA2043" w:rsidRPr="004F392C" w:rsidRDefault="00CA2043" w:rsidP="00CA2043">
      <w:pPr>
        <w:ind w:left="426" w:hanging="426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4F392C">
        <w:rPr>
          <w:rFonts w:ascii="TH SarabunIT๙" w:hAnsi="TH SarabunIT๙" w:cs="TH SarabunIT๙"/>
          <w:b/>
          <w:bCs/>
          <w:sz w:val="32"/>
          <w:szCs w:val="32"/>
          <w:cs/>
        </w:rPr>
        <w:t>โทรศัพท์มือถือ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832A79">
        <w:rPr>
          <w:rFonts w:ascii="TH SarabunIT๙" w:hAnsi="TH SarabunIT๙" w:cs="TH SarabunIT๙"/>
          <w:sz w:val="32"/>
          <w:szCs w:val="32"/>
          <w:u w:val="dotted"/>
        </w:rPr>
        <w:t>09-5742-0843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F6BA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F392C">
        <w:rPr>
          <w:rFonts w:ascii="TH SarabunIT๙" w:hAnsi="TH SarabunIT๙" w:cs="TH SarabunIT๙"/>
          <w:b/>
          <w:bCs/>
          <w:sz w:val="32"/>
          <w:szCs w:val="32"/>
        </w:rPr>
        <w:t>E-mail</w:t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 w:rsidR="00832A79">
        <w:rPr>
          <w:rFonts w:ascii="TH SarabunIT๙" w:hAnsi="TH SarabunIT๙" w:cs="TH SarabunIT๙"/>
          <w:sz w:val="32"/>
          <w:szCs w:val="32"/>
          <w:u w:val="dotted"/>
        </w:rPr>
        <w:t xml:space="preserve">  smart-phon@hotmail.com</w:t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CA2043" w:rsidRDefault="00CA2043" w:rsidP="00CA2043">
      <w:pPr>
        <w:ind w:left="426" w:hanging="426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B5028A" w:rsidRDefault="00B5028A" w:rsidP="00CA2043">
      <w:pPr>
        <w:ind w:left="426" w:hanging="426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CA2043" w:rsidRPr="005F6BA2" w:rsidRDefault="00CA2043" w:rsidP="00CA2043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5F6BA2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lastRenderedPageBreak/>
        <w:t>ส่วนที่ ๒ ผลการ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จัดทำแผนปฏิบัติการป้องกันการทุจริต</w:t>
      </w:r>
    </w:p>
    <w:p w:rsidR="00CA2043" w:rsidRDefault="00CA2043" w:rsidP="00CA2043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5F6BA2">
        <w:rPr>
          <w:rFonts w:ascii="TH SarabunIT๙" w:hAnsi="TH SarabunIT๙" w:cs="TH SarabunIT๙"/>
          <w:sz w:val="32"/>
          <w:szCs w:val="32"/>
          <w:cs/>
        </w:rPr>
        <w:t xml:space="preserve">โปรดกรอกข้อมูลมาตรการ/แนวทาง/โครงการ/กิจกรรม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มิติที่ 1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4 และใส่เครื่องหมาย ( / )</w:t>
      </w:r>
      <w:r w:rsidRPr="005F6BA2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ในช่องที่</w:t>
      </w:r>
      <w:r w:rsidRPr="005F6BA2">
        <w:rPr>
          <w:rFonts w:ascii="TH SarabunIT๙" w:hAnsi="TH SarabunIT๙" w:cs="TH SarabunIT๙"/>
          <w:sz w:val="32"/>
          <w:szCs w:val="32"/>
          <w:cs/>
        </w:rPr>
        <w:t xml:space="preserve">มาตรการ/แนวทาง/โครงการ/กิจกรรม </w:t>
      </w:r>
      <w:r>
        <w:rPr>
          <w:rFonts w:ascii="TH SarabunIT๙" w:hAnsi="TH SarabunIT๙" w:cs="TH SarabunIT๙" w:hint="cs"/>
          <w:sz w:val="32"/>
          <w:szCs w:val="32"/>
          <w:cs/>
        </w:rPr>
        <w:t>ครอบคลุมสาระสำคัญ พร้อมทั้งระบุคะแนน</w:t>
      </w:r>
    </w:p>
    <w:p w:rsidR="00CA2043" w:rsidRPr="005F6BA2" w:rsidRDefault="00CA2043" w:rsidP="00CA2043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CA2043" w:rsidRPr="00E23E6A" w:rsidRDefault="00CA2043" w:rsidP="00CA2043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E23E6A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มิติที่ 1 </w:t>
      </w:r>
      <w:r w:rsidRPr="00E23E6A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การสร้างสังคมที่ไม่ทนต่อการทุจริต</w:t>
      </w:r>
      <w:r w:rsidRPr="00E23E6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E23E6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รวม 45 คะแนน</w:t>
      </w:r>
    </w:p>
    <w:p w:rsidR="00CA2043" w:rsidRPr="008C6F97" w:rsidRDefault="00CA2043" w:rsidP="00CA2043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583223">
        <w:rPr>
          <w:rFonts w:ascii="TH SarabunIT๙" w:hAnsi="TH SarabunIT๙" w:cs="TH SarabunIT๙"/>
          <w:b/>
          <w:bCs/>
          <w:sz w:val="32"/>
          <w:szCs w:val="32"/>
          <w:cs/>
        </w:rPr>
        <w:t>1.1 การสร้างจิตสำนึกและความตระหนักแก่บุคลากรทั้งข้าราชการการเมืองฝ่ายบริหาร ข้าราชการการเมืองฝ่ายสภาท้องถิ่น และฝ่ายประจำขององค์กรปกครองส่วนท้องถิ่น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(15 คะแนน)</w:t>
      </w:r>
    </w:p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813"/>
        <w:gridCol w:w="850"/>
        <w:gridCol w:w="709"/>
        <w:gridCol w:w="709"/>
        <w:gridCol w:w="708"/>
        <w:gridCol w:w="709"/>
        <w:gridCol w:w="567"/>
      </w:tblGrid>
      <w:tr w:rsidR="00CA2043" w:rsidTr="00506BB8">
        <w:trPr>
          <w:tblHeader/>
        </w:trPr>
        <w:tc>
          <w:tcPr>
            <w:tcW w:w="5813" w:type="dxa"/>
            <w:vMerge w:val="restart"/>
          </w:tcPr>
          <w:p w:rsidR="00CA2043" w:rsidRPr="00712649" w:rsidRDefault="00CA2043" w:rsidP="00506BB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1264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รายละเอียดการจัดทำแผน</w:t>
            </w:r>
          </w:p>
        </w:tc>
        <w:tc>
          <w:tcPr>
            <w:tcW w:w="4252" w:type="dxa"/>
            <w:gridSpan w:val="6"/>
          </w:tcPr>
          <w:p w:rsidR="00CA2043" w:rsidRPr="00712649" w:rsidRDefault="00CA2043" w:rsidP="00506BB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1264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ระดับคะแนน</w:t>
            </w:r>
          </w:p>
        </w:tc>
      </w:tr>
      <w:tr w:rsidR="00CA2043" w:rsidTr="00506BB8">
        <w:trPr>
          <w:tblHeader/>
        </w:trPr>
        <w:tc>
          <w:tcPr>
            <w:tcW w:w="5813" w:type="dxa"/>
            <w:vMerge/>
          </w:tcPr>
          <w:p w:rsidR="00CA2043" w:rsidRPr="00712649" w:rsidRDefault="00CA2043" w:rsidP="00506BB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:rsidR="00CA2043" w:rsidRPr="00712649" w:rsidRDefault="00CA2043" w:rsidP="00506B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12649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  <w:p w:rsidR="00CA2043" w:rsidRPr="00712649" w:rsidRDefault="00CA2043" w:rsidP="00506BB8">
            <w:pPr>
              <w:ind w:right="-108" w:hanging="108"/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712649">
              <w:rPr>
                <w:rFonts w:ascii="TH SarabunIT๙" w:hAnsi="TH SarabunIT๙" w:cs="TH SarabunIT๙" w:hint="cs"/>
                <w:szCs w:val="22"/>
                <w:cs/>
              </w:rPr>
              <w:t>(10-12 ข้อ)</w:t>
            </w:r>
          </w:p>
        </w:tc>
        <w:tc>
          <w:tcPr>
            <w:tcW w:w="709" w:type="dxa"/>
          </w:tcPr>
          <w:p w:rsidR="00CA2043" w:rsidRPr="00712649" w:rsidRDefault="00CA2043" w:rsidP="00506B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12649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  <w:p w:rsidR="00CA2043" w:rsidRPr="00712649" w:rsidRDefault="00CA2043" w:rsidP="00506BB8">
            <w:pPr>
              <w:ind w:right="-108" w:hanging="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12649">
              <w:rPr>
                <w:rFonts w:ascii="TH SarabunIT๙" w:hAnsi="TH SarabunIT๙" w:cs="TH SarabunIT๙" w:hint="cs"/>
                <w:szCs w:val="22"/>
                <w:cs/>
              </w:rPr>
              <w:t>(8-9 ข้อ)</w:t>
            </w:r>
          </w:p>
        </w:tc>
        <w:tc>
          <w:tcPr>
            <w:tcW w:w="709" w:type="dxa"/>
          </w:tcPr>
          <w:p w:rsidR="00CA2043" w:rsidRPr="00712649" w:rsidRDefault="00CA2043" w:rsidP="00506B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12649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  <w:p w:rsidR="00CA2043" w:rsidRPr="00712649" w:rsidRDefault="00CA2043" w:rsidP="00506BB8">
            <w:pPr>
              <w:ind w:right="-108" w:hanging="108"/>
              <w:jc w:val="center"/>
              <w:rPr>
                <w:rFonts w:ascii="TH SarabunIT๙" w:hAnsi="TH SarabunIT๙" w:cs="TH SarabunIT๙"/>
                <w:szCs w:val="24"/>
              </w:rPr>
            </w:pPr>
            <w:r w:rsidRPr="00712649">
              <w:rPr>
                <w:rFonts w:ascii="TH SarabunIT๙" w:hAnsi="TH SarabunIT๙" w:cs="TH SarabunIT๙"/>
                <w:szCs w:val="24"/>
                <w:cs/>
              </w:rPr>
              <w:t>(</w:t>
            </w:r>
            <w:r w:rsidRPr="00712649">
              <w:rPr>
                <w:rFonts w:ascii="TH SarabunIT๙" w:hAnsi="TH SarabunIT๙" w:cs="TH SarabunIT๙" w:hint="cs"/>
                <w:szCs w:val="24"/>
                <w:cs/>
              </w:rPr>
              <w:t>6-7</w:t>
            </w:r>
            <w:r w:rsidRPr="00712649">
              <w:rPr>
                <w:rFonts w:ascii="TH SarabunIT๙" w:hAnsi="TH SarabunIT๙" w:cs="TH SarabunIT๙"/>
                <w:szCs w:val="24"/>
                <w:cs/>
              </w:rPr>
              <w:t xml:space="preserve"> ข้อ)</w:t>
            </w:r>
          </w:p>
        </w:tc>
        <w:tc>
          <w:tcPr>
            <w:tcW w:w="708" w:type="dxa"/>
          </w:tcPr>
          <w:p w:rsidR="00CA2043" w:rsidRPr="00712649" w:rsidRDefault="00CA2043" w:rsidP="00506B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12649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  <w:p w:rsidR="00CA2043" w:rsidRPr="00712649" w:rsidRDefault="00CA2043" w:rsidP="00506BB8">
            <w:pPr>
              <w:ind w:right="-108" w:hanging="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12649">
              <w:rPr>
                <w:rFonts w:ascii="TH SarabunIT๙" w:hAnsi="TH SarabunIT๙" w:cs="TH SarabunIT๙"/>
                <w:szCs w:val="24"/>
                <w:cs/>
              </w:rPr>
              <w:t>(</w:t>
            </w:r>
            <w:r w:rsidRPr="00712649">
              <w:rPr>
                <w:rFonts w:ascii="TH SarabunIT๙" w:hAnsi="TH SarabunIT๙" w:cs="TH SarabunIT๙" w:hint="cs"/>
                <w:szCs w:val="24"/>
                <w:cs/>
              </w:rPr>
              <w:t>4</w:t>
            </w:r>
            <w:r w:rsidRPr="00712649">
              <w:rPr>
                <w:rFonts w:ascii="TH SarabunIT๙" w:hAnsi="TH SarabunIT๙" w:cs="TH SarabunIT๙"/>
                <w:szCs w:val="24"/>
                <w:cs/>
              </w:rPr>
              <w:t>-</w:t>
            </w:r>
            <w:r w:rsidRPr="00712649">
              <w:rPr>
                <w:rFonts w:ascii="TH SarabunIT๙" w:hAnsi="TH SarabunIT๙" w:cs="TH SarabunIT๙" w:hint="cs"/>
                <w:szCs w:val="24"/>
                <w:cs/>
              </w:rPr>
              <w:t>5</w:t>
            </w:r>
            <w:r w:rsidRPr="00712649">
              <w:rPr>
                <w:rFonts w:ascii="TH SarabunIT๙" w:hAnsi="TH SarabunIT๙" w:cs="TH SarabunIT๙"/>
                <w:szCs w:val="24"/>
                <w:cs/>
              </w:rPr>
              <w:t xml:space="preserve"> ข้อ)</w:t>
            </w:r>
          </w:p>
        </w:tc>
        <w:tc>
          <w:tcPr>
            <w:tcW w:w="709" w:type="dxa"/>
          </w:tcPr>
          <w:p w:rsidR="00CA2043" w:rsidRPr="00712649" w:rsidRDefault="00CA2043" w:rsidP="00506B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12649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  <w:p w:rsidR="00CA2043" w:rsidRPr="00712649" w:rsidRDefault="00CA2043" w:rsidP="00506BB8">
            <w:pPr>
              <w:ind w:right="-108" w:hanging="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12649">
              <w:rPr>
                <w:rFonts w:ascii="TH SarabunIT๙" w:hAnsi="TH SarabunIT๙" w:cs="TH SarabunIT๙"/>
                <w:szCs w:val="24"/>
                <w:cs/>
              </w:rPr>
              <w:t>(</w:t>
            </w:r>
            <w:r w:rsidRPr="00712649">
              <w:rPr>
                <w:rFonts w:ascii="TH SarabunIT๙" w:hAnsi="TH SarabunIT๙" w:cs="TH SarabunIT๙" w:hint="cs"/>
                <w:szCs w:val="24"/>
                <w:cs/>
              </w:rPr>
              <w:t>1-3</w:t>
            </w:r>
            <w:r w:rsidRPr="00712649">
              <w:rPr>
                <w:rFonts w:ascii="TH SarabunIT๙" w:hAnsi="TH SarabunIT๙" w:cs="TH SarabunIT๙"/>
                <w:szCs w:val="24"/>
                <w:cs/>
              </w:rPr>
              <w:t xml:space="preserve"> ข้อ)</w:t>
            </w:r>
          </w:p>
        </w:tc>
        <w:tc>
          <w:tcPr>
            <w:tcW w:w="567" w:type="dxa"/>
          </w:tcPr>
          <w:p w:rsidR="00CA2043" w:rsidRPr="00712649" w:rsidRDefault="00CA2043" w:rsidP="00506B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12649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  <w:p w:rsidR="00CA2043" w:rsidRPr="00712649" w:rsidRDefault="00CA2043" w:rsidP="00506BB8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712649">
              <w:rPr>
                <w:rFonts w:ascii="TH SarabunIT๙" w:hAnsi="TH SarabunIT๙" w:cs="TH SarabunIT๙" w:hint="cs"/>
                <w:szCs w:val="24"/>
                <w:cs/>
              </w:rPr>
              <w:t>( - )</w:t>
            </w:r>
          </w:p>
        </w:tc>
      </w:tr>
      <w:tr w:rsidR="00CA2043" w:rsidTr="00506BB8">
        <w:tc>
          <w:tcPr>
            <w:tcW w:w="5813" w:type="dxa"/>
          </w:tcPr>
          <w:p w:rsidR="00CA2043" w:rsidRPr="00EB5272" w:rsidRDefault="00CA2043" w:rsidP="00506BB8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EB5272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 xml:space="preserve">1.1.1 </w:t>
            </w:r>
            <w:r w:rsidRPr="00EB5272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สร้างจิตสำนึกและความตระหนักในการปฏิบัติราชการตามอำนาจหน้าที่</w:t>
            </w:r>
            <w:r w:rsidRPr="00EB5272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ให้บังเกิดประโยชน์สุขแก่ประชาชนในท้องถิ่น</w:t>
            </w:r>
            <w:r w:rsidRPr="00EB5272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</w:p>
          <w:p w:rsidR="00CA2043" w:rsidRPr="00EB5272" w:rsidRDefault="00CA2043" w:rsidP="00506BB8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B5272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ประกอบด้วยโครงการ/กิจกรรม/แผนงาน/มาตรการ ดังนี้</w:t>
            </w:r>
          </w:p>
          <w:p w:rsidR="00CA2043" w:rsidRPr="00EB5272" w:rsidRDefault="00CA2043" w:rsidP="00506BB8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</w:pPr>
            <w:r w:rsidRPr="00EB5272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="005B1854">
              <w:rPr>
                <w:rFonts w:ascii="TH SarabunIT๙" w:hAnsi="TH SarabunIT๙" w:cs="TH SarabunIT๙" w:hint="cs"/>
                <w:color w:val="000000"/>
                <w:sz w:val="32"/>
                <w:szCs w:val="32"/>
                <w:u w:val="dotted"/>
                <w:cs/>
              </w:rPr>
              <w:t>โครงการบริหารงานตามหลัก</w:t>
            </w:r>
            <w:proofErr w:type="spellStart"/>
            <w:r w:rsidR="005B1854">
              <w:rPr>
                <w:rFonts w:ascii="TH SarabunIT๙" w:hAnsi="TH SarabunIT๙" w:cs="TH SarabunIT๙" w:hint="cs"/>
                <w:color w:val="000000"/>
                <w:sz w:val="32"/>
                <w:szCs w:val="32"/>
                <w:u w:val="dotted"/>
                <w:cs/>
              </w:rPr>
              <w:t>ธรรมาภิ</w:t>
            </w:r>
            <w:proofErr w:type="spellEnd"/>
            <w:r w:rsidR="005B1854">
              <w:rPr>
                <w:rFonts w:ascii="TH SarabunIT๙" w:hAnsi="TH SarabunIT๙" w:cs="TH SarabunIT๙" w:hint="cs"/>
                <w:color w:val="000000"/>
                <w:sz w:val="32"/>
                <w:szCs w:val="32"/>
                <w:u w:val="dotted"/>
                <w:cs/>
              </w:rPr>
              <w:t>บาล</w:t>
            </w:r>
            <w:r w:rsidRPr="00EB5272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EB5272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EB5272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EB5272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EB5272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EB5272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EB5272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EB5272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EB5272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EB5272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EB5272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EB5272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EB5272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EB5272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EB5272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EB5272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EB5272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EB5272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EB5272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EB5272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EB5272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EB5272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EB5272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EB5272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EB5272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EB5272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="005B1854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 xml:space="preserve">                                </w:t>
            </w:r>
            <w:r w:rsidRPr="00EB5272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</w:p>
          <w:p w:rsidR="00CA2043" w:rsidRPr="00EB5272" w:rsidRDefault="00CA2043" w:rsidP="00506BB8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B5272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ซึ่งครอบคลุมสาระสำคัญ ดังนี้</w:t>
            </w:r>
          </w:p>
          <w:p w:rsidR="00CA2043" w:rsidRPr="00EB5272" w:rsidRDefault="00CA2043" w:rsidP="00506BB8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B5272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( </w:t>
            </w:r>
            <w:r w:rsidR="005B1854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/</w:t>
            </w:r>
            <w:r w:rsidRPr="00EB5272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)</w:t>
            </w:r>
            <w:r w:rsidRPr="00EB527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ab/>
            </w:r>
            <w:r w:rsidRPr="00EB5272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1) </w:t>
            </w:r>
            <w:r w:rsidRPr="00EB527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ปฏิบัติหน้าที่โดยมีความรับผิดชอบต่อผลการดำเนินงาน </w:t>
            </w:r>
          </w:p>
          <w:p w:rsidR="00CA2043" w:rsidRPr="00EB5272" w:rsidRDefault="00CA2043" w:rsidP="00506BB8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EB5272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( </w:t>
            </w:r>
            <w:r w:rsidR="005B1854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/ </w:t>
            </w:r>
            <w:r w:rsidRPr="00EB5272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)</w:t>
            </w:r>
            <w:r w:rsidRPr="00EB527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ab/>
              <w:t>2</w:t>
            </w:r>
            <w:r w:rsidRPr="00EB5272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) ปฏิบัติหน้าที่ด้วยความถูกต้อง เป็นธรรม และถูกกฎหมาย </w:t>
            </w:r>
          </w:p>
          <w:p w:rsidR="00CA2043" w:rsidRPr="00EB5272" w:rsidRDefault="00CA2043" w:rsidP="00506BB8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B5272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( </w:t>
            </w:r>
            <w:r w:rsidR="005B1854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/</w:t>
            </w:r>
            <w:r w:rsidRPr="00EB5272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)</w:t>
            </w:r>
            <w:r w:rsidRPr="00EB527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ab/>
            </w:r>
            <w:r w:rsidRPr="00EB5272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3) </w:t>
            </w:r>
            <w:r w:rsidRPr="00EB527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ปฏิบัติหน้าที่รับผิดชอบของตนอย่างเป็นธรรม</w:t>
            </w:r>
            <w:r w:rsidRPr="00EB527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EB527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มีความซื่อสัตย์สุจริตคำนึ</w:t>
            </w:r>
            <w:r w:rsidRPr="00EB5272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ง</w:t>
            </w:r>
            <w:r w:rsidRPr="00EB527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ถึงประโยชน์สุขแก่ประชาชนในท้องถิ่นและประเทศชาติ</w:t>
            </w:r>
          </w:p>
          <w:p w:rsidR="00CA2043" w:rsidRPr="00EB5272" w:rsidRDefault="00CA2043" w:rsidP="00506BB8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EB5272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(</w:t>
            </w:r>
            <w:r w:rsidR="005B1854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/</w:t>
            </w:r>
            <w:r w:rsidRPr="00EB5272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)</w:t>
            </w:r>
            <w:r w:rsidRPr="00EB527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ab/>
              <w:t>4</w:t>
            </w:r>
            <w:r w:rsidRPr="00EB5272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) ปฏิบัติงานโดยมุ่งผลสัมฤทธิ</w:t>
            </w:r>
            <w:r w:rsidRPr="00EB527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์</w:t>
            </w:r>
            <w:r w:rsidRPr="00EB5272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ของงาน มีมาตรฐาน โปร่งใสและตรวจสอบได้ </w:t>
            </w:r>
          </w:p>
          <w:p w:rsidR="00CA2043" w:rsidRPr="00EB5272" w:rsidRDefault="005B1854" w:rsidP="00506BB8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B5272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/</w:t>
            </w:r>
            <w:r w:rsidRPr="00EB5272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)</w:t>
            </w:r>
            <w:r w:rsidR="00CA2043" w:rsidRPr="00EB527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ab/>
            </w:r>
            <w:r w:rsidR="00CA2043" w:rsidRPr="00EB5272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5) </w:t>
            </w:r>
            <w:r w:rsidR="00CA2043" w:rsidRPr="00EB527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ไม่ใช้ตำแหน่งหน้าที่หรืออำนาจหน้าที่ในการแสวงหาประโยชน์แก่ตนหรือบุคคลใกล้ชิด </w:t>
            </w:r>
          </w:p>
          <w:p w:rsidR="00CA2043" w:rsidRPr="00EB5272" w:rsidRDefault="005B1854" w:rsidP="00506BB8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B5272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/</w:t>
            </w:r>
            <w:r w:rsidRPr="00EB5272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)</w:t>
            </w:r>
            <w:r w:rsidR="00CA2043" w:rsidRPr="00EB527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ab/>
              <w:t>6</w:t>
            </w:r>
            <w:r w:rsidR="00CA2043" w:rsidRPr="00EB5272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) </w:t>
            </w:r>
            <w:r w:rsidR="00CA2043" w:rsidRPr="00EB527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ความเชื่อมั่นของบุคลากรในหน่วยงานต่องานและบรรยากาศในการทำงาน </w:t>
            </w:r>
          </w:p>
          <w:p w:rsidR="00CA2043" w:rsidRPr="00EB5272" w:rsidRDefault="005B1854" w:rsidP="00506BB8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EB5272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/</w:t>
            </w:r>
            <w:r w:rsidRPr="00EB5272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)</w:t>
            </w:r>
            <w:r w:rsidR="00CA2043" w:rsidRPr="00EB527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ab/>
            </w:r>
            <w:r w:rsidR="00CA2043" w:rsidRPr="00EB527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7</w:t>
            </w:r>
            <w:r w:rsidR="00CA2043" w:rsidRPr="00EB5272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) มีความพร้อมในการปฏิบัติงานตามภาระหน้าที่</w:t>
            </w:r>
            <w:r w:rsidR="00CA2043" w:rsidRPr="00EB527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  <w:p w:rsidR="00CA2043" w:rsidRPr="00EB5272" w:rsidRDefault="005B1854" w:rsidP="00506BB8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B5272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/</w:t>
            </w:r>
            <w:r w:rsidRPr="00EB5272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)</w:t>
            </w:r>
            <w:r w:rsidR="00CA2043" w:rsidRPr="00EB527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ab/>
            </w:r>
            <w:r w:rsidR="00CA2043" w:rsidRPr="00EB5272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8) ปฏิบัติหน้าที่ด้วยความสุภาพ กระตือรือร้น เต็มใจ ทำงานรวดเร็ว เต็มความสามารถ โดยมุ่งผลสำเร็จของงาน </w:t>
            </w:r>
          </w:p>
          <w:p w:rsidR="00CA2043" w:rsidRPr="00EB5272" w:rsidRDefault="00CA2043" w:rsidP="00506BB8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B5272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(   )</w:t>
            </w:r>
            <w:r w:rsidRPr="00EB527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ab/>
            </w:r>
            <w:r w:rsidRPr="00EB5272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9) มีการถ่ายทอดพฤติกรรมการทำงานที่ดี มีคุณธรรม และซื่อสัตย์สุจริตภายในหน่วยงานให้แก่กันอยู่เสมอ </w:t>
            </w:r>
          </w:p>
          <w:p w:rsidR="00CA2043" w:rsidRPr="00EB5272" w:rsidRDefault="00CA2043" w:rsidP="00506BB8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B5272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(   )</w:t>
            </w:r>
            <w:r w:rsidRPr="00EB527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ab/>
            </w:r>
            <w:r w:rsidRPr="00EB5272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10) การแสดงความรับผิดชอบของเจ้าหน้าที่ เมื่อหน่วยงานเกิดความเสียหายอันเนื่องมาจากการปฏิบัติงานที่ผิดพลาด </w:t>
            </w:r>
          </w:p>
          <w:p w:rsidR="00CA2043" w:rsidRPr="00EB5272" w:rsidRDefault="00CA2043" w:rsidP="00506BB8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B5272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lastRenderedPageBreak/>
              <w:t>(   )</w:t>
            </w:r>
            <w:r w:rsidRPr="00EB527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ab/>
              <w:t>11)</w:t>
            </w:r>
            <w:r w:rsidRPr="00EB5272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การแสดงความรับผิดชอบของผู้บริหาร หากการดำเนินงานของหน่วยงานส่งผลกระทบและเกิดความเสียหายต่อสังคมโดยรวม </w:t>
            </w:r>
          </w:p>
          <w:p w:rsidR="00CA2043" w:rsidRPr="00EB5272" w:rsidRDefault="005B1854" w:rsidP="00506BB8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B5272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/</w:t>
            </w:r>
            <w:r w:rsidRPr="00EB5272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)</w:t>
            </w:r>
            <w:r w:rsidR="00CA2043" w:rsidRPr="00EB527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ab/>
              <w:t xml:space="preserve">12) </w:t>
            </w:r>
            <w:r w:rsidR="00CA2043" w:rsidRPr="00EB5272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มีมาตรการในการจัดการกับเจ้าหน้าที่ที่ไม่มีความรับผิดชอบต่อการปฏิบัติงานตามภารกิจหน้าที่ความรับผิดชอบ </w:t>
            </w:r>
          </w:p>
        </w:tc>
        <w:tc>
          <w:tcPr>
            <w:tcW w:w="850" w:type="dxa"/>
          </w:tcPr>
          <w:p w:rsidR="00CA2043" w:rsidRPr="00712649" w:rsidRDefault="005B1854" w:rsidP="005B185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/</w:t>
            </w:r>
          </w:p>
        </w:tc>
        <w:tc>
          <w:tcPr>
            <w:tcW w:w="709" w:type="dxa"/>
          </w:tcPr>
          <w:p w:rsidR="00CA2043" w:rsidRPr="00712649" w:rsidRDefault="00CA2043" w:rsidP="00506BB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CA2043" w:rsidRPr="00712649" w:rsidRDefault="00CA2043" w:rsidP="00506BB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8" w:type="dxa"/>
          </w:tcPr>
          <w:p w:rsidR="00CA2043" w:rsidRPr="00712649" w:rsidRDefault="00CA2043" w:rsidP="00506BB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CA2043" w:rsidRPr="00712649" w:rsidRDefault="00CA2043" w:rsidP="00506BB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CA2043" w:rsidRPr="00712649" w:rsidRDefault="00CA2043" w:rsidP="00506BB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A2043" w:rsidTr="00506BB8">
        <w:tc>
          <w:tcPr>
            <w:tcW w:w="5813" w:type="dxa"/>
          </w:tcPr>
          <w:p w:rsidR="00CA2043" w:rsidRPr="00EB5272" w:rsidRDefault="00CA2043" w:rsidP="00506BB8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EB5272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lastRenderedPageBreak/>
              <w:t xml:space="preserve">รวมดำเนินการครอบคลุมสาระสำคัญ ทั้งสิ้น จำนวน </w:t>
            </w:r>
            <w:r w:rsidR="00880158">
              <w:rPr>
                <w:rFonts w:ascii="TH SarabunIT๙" w:hAnsi="TH SarabunIT๙" w:cs="TH SarabunIT๙" w:hint="cs"/>
                <w:color w:val="000000"/>
                <w:sz w:val="32"/>
                <w:szCs w:val="32"/>
                <w:u w:val="dotted"/>
                <w:cs/>
              </w:rPr>
              <w:t xml:space="preserve">  </w:t>
            </w:r>
            <w:r w:rsidR="00880158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>10</w:t>
            </w:r>
            <w:r w:rsidRPr="00EB5272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  <w:cs/>
              </w:rPr>
              <w:tab/>
            </w:r>
            <w:r w:rsidRPr="00EB5272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ข้อ   </w:t>
            </w:r>
          </w:p>
        </w:tc>
        <w:tc>
          <w:tcPr>
            <w:tcW w:w="4252" w:type="dxa"/>
            <w:gridSpan w:val="6"/>
          </w:tcPr>
          <w:p w:rsidR="00CA2043" w:rsidRPr="00712649" w:rsidRDefault="00CA2043" w:rsidP="00506BB8">
            <w:pPr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 w:rsidRPr="0071264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ระดับคะแนน </w:t>
            </w:r>
            <w:r w:rsidRPr="00712649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="00880158">
              <w:rPr>
                <w:rFonts w:ascii="TH SarabunIT๙" w:hAnsi="TH SarabunIT๙" w:cs="TH SarabunIT๙"/>
                <w:sz w:val="32"/>
                <w:szCs w:val="32"/>
                <w:u w:val="dotted"/>
              </w:rPr>
              <w:t>5</w:t>
            </w:r>
            <w:r w:rsidRPr="00712649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ab/>
            </w:r>
          </w:p>
        </w:tc>
      </w:tr>
      <w:tr w:rsidR="00CA2043" w:rsidTr="00506BB8">
        <w:tc>
          <w:tcPr>
            <w:tcW w:w="5813" w:type="dxa"/>
            <w:vMerge w:val="restart"/>
          </w:tcPr>
          <w:p w:rsidR="00CA2043" w:rsidRPr="00EB5272" w:rsidRDefault="00CA2043" w:rsidP="00506BB8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EB5272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รายละเอียดการจัดทำแผน</w:t>
            </w:r>
          </w:p>
        </w:tc>
        <w:tc>
          <w:tcPr>
            <w:tcW w:w="4252" w:type="dxa"/>
            <w:gridSpan w:val="6"/>
          </w:tcPr>
          <w:p w:rsidR="00CA2043" w:rsidRPr="00822A98" w:rsidRDefault="00CA2043" w:rsidP="00506BB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22A9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ระดับคะแนน</w:t>
            </w:r>
          </w:p>
        </w:tc>
      </w:tr>
      <w:tr w:rsidR="00CA2043" w:rsidTr="00506BB8">
        <w:tc>
          <w:tcPr>
            <w:tcW w:w="5813" w:type="dxa"/>
            <w:vMerge/>
          </w:tcPr>
          <w:p w:rsidR="00CA2043" w:rsidRPr="00EB5272" w:rsidRDefault="00CA2043" w:rsidP="00506BB8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gridSpan w:val="2"/>
          </w:tcPr>
          <w:p w:rsidR="00CA2043" w:rsidRPr="00712649" w:rsidRDefault="00CA2043" w:rsidP="00506B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12649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  <w:p w:rsidR="00CA2043" w:rsidRPr="00712649" w:rsidRDefault="00CA2043" w:rsidP="00506BB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12649">
              <w:rPr>
                <w:rFonts w:ascii="TH SarabunIT๙" w:hAnsi="TH SarabunIT๙" w:cs="TH SarabunIT๙" w:hint="cs"/>
                <w:sz w:val="28"/>
                <w:cs/>
              </w:rPr>
              <w:t>( 2 ข้อ)</w:t>
            </w:r>
          </w:p>
        </w:tc>
        <w:tc>
          <w:tcPr>
            <w:tcW w:w="1417" w:type="dxa"/>
            <w:gridSpan w:val="2"/>
          </w:tcPr>
          <w:p w:rsidR="00CA2043" w:rsidRPr="00712649" w:rsidRDefault="00CA2043" w:rsidP="00506B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12649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  <w:p w:rsidR="00CA2043" w:rsidRPr="00712649" w:rsidRDefault="00CA2043" w:rsidP="00506BB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12649">
              <w:rPr>
                <w:rFonts w:ascii="TH SarabunIT๙" w:hAnsi="TH SarabunIT๙" w:cs="TH SarabunIT๙" w:hint="cs"/>
                <w:sz w:val="28"/>
                <w:cs/>
              </w:rPr>
              <w:t>( 1 ข้อ)</w:t>
            </w:r>
          </w:p>
        </w:tc>
        <w:tc>
          <w:tcPr>
            <w:tcW w:w="1276" w:type="dxa"/>
            <w:gridSpan w:val="2"/>
          </w:tcPr>
          <w:p w:rsidR="00CA2043" w:rsidRPr="00712649" w:rsidRDefault="00CA2043" w:rsidP="00506B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12649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  <w:p w:rsidR="00CA2043" w:rsidRPr="00712649" w:rsidRDefault="00CA2043" w:rsidP="00506BB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12649">
              <w:rPr>
                <w:rFonts w:ascii="TH SarabunIT๙" w:hAnsi="TH SarabunIT๙" w:cs="TH SarabunIT๙" w:hint="cs"/>
                <w:sz w:val="28"/>
                <w:cs/>
              </w:rPr>
              <w:t>( - )</w:t>
            </w:r>
          </w:p>
        </w:tc>
      </w:tr>
      <w:tr w:rsidR="00CA2043" w:rsidTr="00506BB8">
        <w:tc>
          <w:tcPr>
            <w:tcW w:w="5813" w:type="dxa"/>
          </w:tcPr>
          <w:p w:rsidR="00CA2043" w:rsidRPr="00EB5272" w:rsidRDefault="00CA2043" w:rsidP="00506BB8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EB5272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 xml:space="preserve">1.1.2 </w:t>
            </w:r>
            <w:r w:rsidRPr="00EB5272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สร้างจิตสำนึกและความตระหนักในการประพฤติตามประมวลจริยธรรม</w:t>
            </w:r>
          </w:p>
          <w:p w:rsidR="00CA2043" w:rsidRPr="00EB5272" w:rsidRDefault="00CA2043" w:rsidP="00506BB8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B5272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ประกอบด้วยโครงการ/กิจกรรม/แผนงาน/มาตรการ ดังนี้</w:t>
            </w:r>
          </w:p>
          <w:p w:rsidR="00CA2043" w:rsidRPr="00EB5272" w:rsidRDefault="00CA2043" w:rsidP="00506BB8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</w:pPr>
            <w:r w:rsidRPr="00EB5272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="005B1854">
              <w:rPr>
                <w:rFonts w:ascii="TH SarabunIT๙" w:hAnsi="TH SarabunIT๙" w:cs="TH SarabunIT๙" w:hint="cs"/>
                <w:color w:val="000000"/>
                <w:sz w:val="32"/>
                <w:szCs w:val="32"/>
                <w:u w:val="dotted"/>
                <w:cs/>
              </w:rPr>
              <w:t>มาตรการส่งเสริมการปฏิบัติงานตามประมวลจริยธรรม  ขององค์กรปกครองส่วนท้องถิ่น</w:t>
            </w:r>
            <w:r w:rsidRPr="00EB5272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EB5272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EB5272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EB5272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EB5272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EB5272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EB5272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EB5272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EB5272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EB5272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EB5272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EB5272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EB5272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EB5272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EB5272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EB5272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EB5272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EB5272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EB5272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EB5272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EB5272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EB5272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EB5272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EB5272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EB5272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</w:p>
          <w:p w:rsidR="00CA2043" w:rsidRPr="00EB5272" w:rsidRDefault="00CA2043" w:rsidP="00506BB8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B5272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ซึ่งครอบคลุมสาระสำคัญ ดังนี้</w:t>
            </w:r>
          </w:p>
          <w:p w:rsidR="00CA2043" w:rsidRPr="00EB5272" w:rsidRDefault="005B1854" w:rsidP="00506BB8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EB5272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/</w:t>
            </w:r>
            <w:r w:rsidRPr="00EB5272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)</w:t>
            </w:r>
            <w:r w:rsidR="00CA2043" w:rsidRPr="00EB527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ab/>
              <w:t>1</w:t>
            </w:r>
            <w:r w:rsidR="00CA2043" w:rsidRPr="00EB5272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) กำหนด พัฒนา หรือปรับปรุงมาตรฐานทาง</w:t>
            </w:r>
            <w:r w:rsidR="00CA2043" w:rsidRPr="00EB527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จริยธรรมและจรรยาบรร</w:t>
            </w:r>
            <w:r w:rsidR="00CA2043" w:rsidRPr="00EB5272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ณ</w:t>
            </w:r>
            <w:r w:rsidR="00CA2043" w:rsidRPr="00EB527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ทางวิชาชีพ</w:t>
            </w:r>
            <w:r w:rsidR="00CA2043" w:rsidRPr="00EB5272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และมีการประกาศใช้อย่างจริงจัง </w:t>
            </w:r>
          </w:p>
          <w:p w:rsidR="00CA2043" w:rsidRPr="00EB5272" w:rsidRDefault="005B1854" w:rsidP="00506BB8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EB5272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/</w:t>
            </w:r>
            <w:r w:rsidRPr="00EB5272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)</w:t>
            </w:r>
            <w:r w:rsidR="00CA2043" w:rsidRPr="00EB527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ab/>
              <w:t>2</w:t>
            </w:r>
            <w:r w:rsidR="00CA2043" w:rsidRPr="00EB5272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) </w:t>
            </w:r>
            <w:r w:rsidR="00CA2043" w:rsidRPr="00EB527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ปฏิบัติหน้าที่โดยยึดหลักมาตรฐานทางจริยธรรมและจรรยาบรร</w:t>
            </w:r>
            <w:r w:rsidR="00CA2043" w:rsidRPr="00EB5272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ณ</w:t>
            </w:r>
            <w:r w:rsidR="00CA2043" w:rsidRPr="00EB527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ทางวิชาชีพ </w:t>
            </w:r>
          </w:p>
        </w:tc>
        <w:tc>
          <w:tcPr>
            <w:tcW w:w="1559" w:type="dxa"/>
            <w:gridSpan w:val="2"/>
          </w:tcPr>
          <w:p w:rsidR="00CA2043" w:rsidRPr="00712649" w:rsidRDefault="005B1854" w:rsidP="005B185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  <w:tc>
          <w:tcPr>
            <w:tcW w:w="1417" w:type="dxa"/>
            <w:gridSpan w:val="2"/>
          </w:tcPr>
          <w:p w:rsidR="00CA2043" w:rsidRPr="00712649" w:rsidRDefault="00CA2043" w:rsidP="00506BB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gridSpan w:val="2"/>
          </w:tcPr>
          <w:p w:rsidR="00CA2043" w:rsidRPr="00712649" w:rsidRDefault="00CA2043" w:rsidP="00506BB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A2043" w:rsidTr="00506BB8">
        <w:tc>
          <w:tcPr>
            <w:tcW w:w="5813" w:type="dxa"/>
          </w:tcPr>
          <w:p w:rsidR="00CA2043" w:rsidRPr="00712649" w:rsidRDefault="00CA2043" w:rsidP="00506BB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รวมดำเนินการครอบค</w:t>
            </w:r>
            <w:r w:rsidRPr="0071264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ุ</w:t>
            </w:r>
            <w:r w:rsidRPr="0071264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มสาระสำคัญ ทั้งสิ้น จำนวน </w:t>
            </w:r>
            <w:r w:rsidR="00880158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</w:t>
            </w:r>
            <w:r w:rsidR="00880158">
              <w:rPr>
                <w:rFonts w:ascii="TH SarabunIT๙" w:hAnsi="TH SarabunIT๙" w:cs="TH SarabunIT๙"/>
                <w:sz w:val="32"/>
                <w:szCs w:val="32"/>
                <w:u w:val="dotted"/>
              </w:rPr>
              <w:t>2</w:t>
            </w:r>
            <w:r w:rsidRPr="00712649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71264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ข้อ   </w:t>
            </w:r>
          </w:p>
        </w:tc>
        <w:tc>
          <w:tcPr>
            <w:tcW w:w="4252" w:type="dxa"/>
            <w:gridSpan w:val="6"/>
          </w:tcPr>
          <w:p w:rsidR="00CA2043" w:rsidRPr="00712649" w:rsidRDefault="00CA2043" w:rsidP="00506BB8">
            <w:pPr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 w:rsidRPr="0071264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ระดับคะแนน</w:t>
            </w:r>
            <w:r w:rsidRPr="00712649"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  <w:r w:rsidR="00880158">
              <w:rPr>
                <w:rFonts w:ascii="TH SarabunIT๙" w:hAnsi="TH SarabunIT๙" w:cs="TH SarabunIT๙"/>
                <w:sz w:val="32"/>
                <w:szCs w:val="32"/>
                <w:u w:val="dotted"/>
              </w:rPr>
              <w:t>5</w:t>
            </w:r>
            <w:r w:rsidRPr="00712649"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</w:p>
        </w:tc>
      </w:tr>
    </w:tbl>
    <w:p w:rsidR="00CA2043" w:rsidRPr="005E4836" w:rsidRDefault="00CA2043" w:rsidP="00CA2043">
      <w:pPr>
        <w:rPr>
          <w:rFonts w:ascii="TH SarabunIT๙" w:hAnsi="TH SarabunIT๙" w:cs="TH SarabunIT๙"/>
          <w:b/>
          <w:bCs/>
          <w:sz w:val="6"/>
          <w:szCs w:val="6"/>
        </w:rPr>
      </w:pPr>
    </w:p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813"/>
        <w:gridCol w:w="708"/>
        <w:gridCol w:w="709"/>
        <w:gridCol w:w="709"/>
        <w:gridCol w:w="709"/>
        <w:gridCol w:w="708"/>
        <w:gridCol w:w="709"/>
      </w:tblGrid>
      <w:tr w:rsidR="00CA2043" w:rsidTr="00506BB8">
        <w:trPr>
          <w:tblHeader/>
        </w:trPr>
        <w:tc>
          <w:tcPr>
            <w:tcW w:w="5813" w:type="dxa"/>
            <w:vMerge w:val="restart"/>
          </w:tcPr>
          <w:p w:rsidR="00CA2043" w:rsidRPr="00712649" w:rsidRDefault="00CA2043" w:rsidP="00506BB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1264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รายละเอียดการจัดทำแผน</w:t>
            </w:r>
          </w:p>
        </w:tc>
        <w:tc>
          <w:tcPr>
            <w:tcW w:w="4252" w:type="dxa"/>
            <w:gridSpan w:val="6"/>
          </w:tcPr>
          <w:p w:rsidR="00CA2043" w:rsidRPr="00822A98" w:rsidRDefault="00CA2043" w:rsidP="00506BB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22A9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ระดับคะแนน</w:t>
            </w:r>
          </w:p>
        </w:tc>
      </w:tr>
      <w:tr w:rsidR="00CA2043" w:rsidTr="00506BB8">
        <w:trPr>
          <w:tblHeader/>
        </w:trPr>
        <w:tc>
          <w:tcPr>
            <w:tcW w:w="5813" w:type="dxa"/>
            <w:vMerge/>
          </w:tcPr>
          <w:p w:rsidR="00CA2043" w:rsidRPr="00712649" w:rsidRDefault="00CA2043" w:rsidP="00506BB8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08" w:type="dxa"/>
          </w:tcPr>
          <w:p w:rsidR="00CA2043" w:rsidRPr="00712649" w:rsidRDefault="00CA2043" w:rsidP="00506B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12649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  <w:p w:rsidR="00CA2043" w:rsidRPr="00712649" w:rsidRDefault="00CA2043" w:rsidP="00506BB8">
            <w:pPr>
              <w:ind w:right="-108" w:hanging="108"/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712649">
              <w:rPr>
                <w:rFonts w:ascii="TH SarabunIT๙" w:hAnsi="TH SarabunIT๙" w:cs="TH SarabunIT๙" w:hint="cs"/>
                <w:szCs w:val="22"/>
                <w:cs/>
              </w:rPr>
              <w:t>(7 ข้อ)</w:t>
            </w:r>
          </w:p>
        </w:tc>
        <w:tc>
          <w:tcPr>
            <w:tcW w:w="709" w:type="dxa"/>
          </w:tcPr>
          <w:p w:rsidR="00CA2043" w:rsidRPr="00712649" w:rsidRDefault="00CA2043" w:rsidP="00506B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12649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  <w:p w:rsidR="00CA2043" w:rsidRPr="00712649" w:rsidRDefault="00CA2043" w:rsidP="00506BB8">
            <w:pPr>
              <w:ind w:right="-108" w:hanging="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12649">
              <w:rPr>
                <w:rFonts w:ascii="TH SarabunIT๙" w:hAnsi="TH SarabunIT๙" w:cs="TH SarabunIT๙" w:hint="cs"/>
                <w:szCs w:val="22"/>
                <w:cs/>
              </w:rPr>
              <w:t>(5-6 ข้อ)</w:t>
            </w:r>
          </w:p>
        </w:tc>
        <w:tc>
          <w:tcPr>
            <w:tcW w:w="709" w:type="dxa"/>
          </w:tcPr>
          <w:p w:rsidR="00CA2043" w:rsidRPr="00712649" w:rsidRDefault="00CA2043" w:rsidP="00506B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12649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  <w:p w:rsidR="00CA2043" w:rsidRPr="00712649" w:rsidRDefault="00CA2043" w:rsidP="00506BB8">
            <w:pPr>
              <w:ind w:right="-108" w:hanging="108"/>
              <w:jc w:val="center"/>
              <w:rPr>
                <w:rFonts w:ascii="TH SarabunIT๙" w:hAnsi="TH SarabunIT๙" w:cs="TH SarabunIT๙"/>
                <w:szCs w:val="24"/>
              </w:rPr>
            </w:pPr>
            <w:r w:rsidRPr="00712649">
              <w:rPr>
                <w:rFonts w:ascii="TH SarabunIT๙" w:hAnsi="TH SarabunIT๙" w:cs="TH SarabunIT๙"/>
                <w:szCs w:val="24"/>
                <w:cs/>
              </w:rPr>
              <w:t>(</w:t>
            </w:r>
            <w:r w:rsidRPr="00712649">
              <w:rPr>
                <w:rFonts w:ascii="TH SarabunIT๙" w:hAnsi="TH SarabunIT๙" w:cs="TH SarabunIT๙" w:hint="cs"/>
                <w:szCs w:val="24"/>
                <w:cs/>
              </w:rPr>
              <w:t>3-4</w:t>
            </w:r>
            <w:r w:rsidRPr="00712649">
              <w:rPr>
                <w:rFonts w:ascii="TH SarabunIT๙" w:hAnsi="TH SarabunIT๙" w:cs="TH SarabunIT๙"/>
                <w:szCs w:val="24"/>
                <w:cs/>
              </w:rPr>
              <w:t xml:space="preserve"> ข้อ)</w:t>
            </w:r>
          </w:p>
        </w:tc>
        <w:tc>
          <w:tcPr>
            <w:tcW w:w="709" w:type="dxa"/>
          </w:tcPr>
          <w:p w:rsidR="00CA2043" w:rsidRPr="00712649" w:rsidRDefault="00CA2043" w:rsidP="00506B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12649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  <w:p w:rsidR="00CA2043" w:rsidRPr="00712649" w:rsidRDefault="00CA2043" w:rsidP="00506BB8">
            <w:pPr>
              <w:ind w:right="-108" w:hanging="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12649">
              <w:rPr>
                <w:rFonts w:ascii="TH SarabunIT๙" w:hAnsi="TH SarabunIT๙" w:cs="TH SarabunIT๙"/>
                <w:szCs w:val="24"/>
                <w:cs/>
              </w:rPr>
              <w:t>(</w:t>
            </w:r>
            <w:r w:rsidRPr="00712649">
              <w:rPr>
                <w:rFonts w:ascii="TH SarabunIT๙" w:hAnsi="TH SarabunIT๙" w:cs="TH SarabunIT๙" w:hint="cs"/>
                <w:szCs w:val="24"/>
                <w:cs/>
              </w:rPr>
              <w:t>2</w:t>
            </w:r>
            <w:r w:rsidRPr="00712649">
              <w:rPr>
                <w:rFonts w:ascii="TH SarabunIT๙" w:hAnsi="TH SarabunIT๙" w:cs="TH SarabunIT๙"/>
                <w:szCs w:val="24"/>
                <w:cs/>
              </w:rPr>
              <w:t xml:space="preserve"> ข้อ)</w:t>
            </w:r>
          </w:p>
        </w:tc>
        <w:tc>
          <w:tcPr>
            <w:tcW w:w="708" w:type="dxa"/>
          </w:tcPr>
          <w:p w:rsidR="00CA2043" w:rsidRPr="00712649" w:rsidRDefault="00CA2043" w:rsidP="00506B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12649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  <w:p w:rsidR="00CA2043" w:rsidRPr="00712649" w:rsidRDefault="00CA2043" w:rsidP="00506BB8">
            <w:pPr>
              <w:ind w:right="-108" w:hanging="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12649">
              <w:rPr>
                <w:rFonts w:ascii="TH SarabunIT๙" w:hAnsi="TH SarabunIT๙" w:cs="TH SarabunIT๙"/>
                <w:szCs w:val="24"/>
                <w:cs/>
              </w:rPr>
              <w:t>(</w:t>
            </w:r>
            <w:r w:rsidRPr="00712649">
              <w:rPr>
                <w:rFonts w:ascii="TH SarabunIT๙" w:hAnsi="TH SarabunIT๙" w:cs="TH SarabunIT๙" w:hint="cs"/>
                <w:szCs w:val="24"/>
                <w:cs/>
              </w:rPr>
              <w:t>1</w:t>
            </w:r>
            <w:r w:rsidRPr="00712649">
              <w:rPr>
                <w:rFonts w:ascii="TH SarabunIT๙" w:hAnsi="TH SarabunIT๙" w:cs="TH SarabunIT๙"/>
                <w:szCs w:val="24"/>
                <w:cs/>
              </w:rPr>
              <w:t xml:space="preserve"> ข้อ)</w:t>
            </w:r>
          </w:p>
        </w:tc>
        <w:tc>
          <w:tcPr>
            <w:tcW w:w="709" w:type="dxa"/>
          </w:tcPr>
          <w:p w:rsidR="00CA2043" w:rsidRPr="00712649" w:rsidRDefault="00CA2043" w:rsidP="00506B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12649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  <w:p w:rsidR="00CA2043" w:rsidRPr="00712649" w:rsidRDefault="00CA2043" w:rsidP="00506BB8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712649">
              <w:rPr>
                <w:rFonts w:ascii="TH SarabunIT๙" w:hAnsi="TH SarabunIT๙" w:cs="TH SarabunIT๙" w:hint="cs"/>
                <w:szCs w:val="24"/>
                <w:cs/>
              </w:rPr>
              <w:t>( - )</w:t>
            </w:r>
          </w:p>
        </w:tc>
      </w:tr>
      <w:tr w:rsidR="00CA2043" w:rsidTr="00506BB8">
        <w:tc>
          <w:tcPr>
            <w:tcW w:w="5813" w:type="dxa"/>
          </w:tcPr>
          <w:p w:rsidR="00CA2043" w:rsidRPr="00E23E6A" w:rsidRDefault="00CA2043" w:rsidP="00506BB8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23E6A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 xml:space="preserve">1.1.3 </w:t>
            </w:r>
            <w:r w:rsidRPr="00E23E6A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สร้างจิตสำนึกและความตระหนักที่จะไม่กระทำการอันเป็นการขัดกันแห่งผลประโยชน์หรือการมีผลประโยชน์ทับซ้อน</w:t>
            </w:r>
          </w:p>
          <w:p w:rsidR="00CA2043" w:rsidRPr="00E23E6A" w:rsidRDefault="00CA2043" w:rsidP="00506BB8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23E6A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ประกอบด้วยโครงการ/กิจกรรม/แผนงาน/มาตรการ ดังนี้</w:t>
            </w:r>
          </w:p>
          <w:p w:rsidR="00CA2043" w:rsidRPr="00E23E6A" w:rsidRDefault="00CA2043" w:rsidP="00506BB8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</w:pPr>
            <w:r w:rsidRPr="00E23E6A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="00260F94">
              <w:rPr>
                <w:rFonts w:ascii="TH SarabunIT๙" w:hAnsi="TH SarabunIT๙" w:cs="TH SarabunIT๙" w:hint="cs"/>
                <w:color w:val="000000"/>
                <w:sz w:val="32"/>
                <w:szCs w:val="32"/>
                <w:u w:val="dotted"/>
                <w:cs/>
              </w:rPr>
              <w:t xml:space="preserve">- </w:t>
            </w:r>
            <w:r w:rsidR="005B1854">
              <w:rPr>
                <w:rFonts w:ascii="TH SarabunIT๙" w:hAnsi="TH SarabunIT๙" w:cs="TH SarabunIT๙" w:hint="cs"/>
                <w:color w:val="000000"/>
                <w:sz w:val="32"/>
                <w:szCs w:val="32"/>
                <w:u w:val="dotted"/>
                <w:cs/>
              </w:rPr>
              <w:t>กิจกรรมให้ความรู้เรื่องผลประโยชน์ทับซ้อน</w:t>
            </w:r>
            <w:r w:rsidR="00260F94">
              <w:rPr>
                <w:rFonts w:ascii="TH SarabunIT๙" w:hAnsi="TH SarabunIT๙" w:cs="TH SarabunIT๙" w:hint="cs"/>
                <w:color w:val="000000"/>
                <w:sz w:val="32"/>
                <w:szCs w:val="32"/>
                <w:u w:val="dotted"/>
                <w:cs/>
              </w:rPr>
              <w:t>ให้กับ  บุคลากรขององค์กรปกครองส่วนท้องถิ่น</w:t>
            </w:r>
            <w:r w:rsidRPr="00E23E6A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E23E6A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E23E6A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E23E6A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="00260F94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 xml:space="preserve">- </w:t>
            </w:r>
            <w:r w:rsidR="00260F94">
              <w:rPr>
                <w:rFonts w:ascii="TH SarabunIT๙" w:hAnsi="TH SarabunIT๙" w:cs="TH SarabunIT๙" w:hint="cs"/>
                <w:color w:val="000000"/>
                <w:sz w:val="32"/>
                <w:szCs w:val="32"/>
                <w:u w:val="dotted"/>
                <w:cs/>
              </w:rPr>
              <w:t>มาตรการจัดทำคู่มือการป้องกันผลประโยชน์ทับซ้อน</w:t>
            </w:r>
            <w:r w:rsidRPr="00E23E6A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E23E6A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E23E6A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E23E6A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E23E6A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E23E6A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E23E6A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E23E6A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E23E6A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E23E6A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E23E6A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E23E6A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E23E6A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E23E6A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</w:p>
          <w:p w:rsidR="00CA2043" w:rsidRPr="00E23E6A" w:rsidRDefault="00CA2043" w:rsidP="00506BB8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</w:pPr>
          </w:p>
          <w:p w:rsidR="00CA2043" w:rsidRPr="00E23E6A" w:rsidRDefault="00CA2043" w:rsidP="00506BB8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23E6A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lastRenderedPageBreak/>
              <w:t>ซึ่งครอบคลุมสาระสำคัญ ดังนี้</w:t>
            </w:r>
          </w:p>
          <w:p w:rsidR="00CA2043" w:rsidRPr="00E23E6A" w:rsidRDefault="00880158" w:rsidP="00506BB8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EB5272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/</w:t>
            </w:r>
            <w:r w:rsidRPr="00EB5272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)</w:t>
            </w:r>
            <w:r w:rsidR="00CA2043" w:rsidRPr="00E23E6A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ab/>
            </w:r>
            <w:r w:rsidR="00CA2043" w:rsidRPr="00E23E6A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1) มีการวิเคราะห์ความเสี่ยงเกี่ยวกับการปฏิบัติงานที่อาจเกิดผลประโยชน์ทับซ้อน</w:t>
            </w:r>
          </w:p>
          <w:p w:rsidR="00CA2043" w:rsidRPr="00E23E6A" w:rsidRDefault="00880158" w:rsidP="00506BB8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B5272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/</w:t>
            </w:r>
            <w:r w:rsidRPr="00EB5272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)</w:t>
            </w:r>
            <w:r w:rsidR="00CA2043" w:rsidRPr="00E23E6A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ab/>
              <w:t xml:space="preserve">2) </w:t>
            </w:r>
            <w:r w:rsidR="00CA2043" w:rsidRPr="00E23E6A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มีการให้</w:t>
            </w:r>
            <w:r w:rsidR="00CA2043" w:rsidRPr="00E23E6A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ความรู้ความเข้าใจเกี่ยวกับ</w:t>
            </w:r>
            <w:r w:rsidR="00CA2043" w:rsidRPr="00E23E6A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การป้องกันผลประโยชน์ทับซ้อน </w:t>
            </w:r>
          </w:p>
          <w:p w:rsidR="00CA2043" w:rsidRPr="00E23E6A" w:rsidRDefault="00880158" w:rsidP="00506BB8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B5272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/</w:t>
            </w:r>
            <w:r w:rsidRPr="00EB5272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)</w:t>
            </w:r>
            <w:r w:rsidR="00CA2043" w:rsidRPr="00E23E6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ab/>
              <w:t>3</w:t>
            </w:r>
            <w:r w:rsidR="00CA2043" w:rsidRPr="00E23E6A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) เปิดโอกาสให้บุคลากรในองค์กรมีส่วนร่วมในการพัฒนาและปรับปรุงนโยบายและกระบวนการจัดการผลประโยชน์ทับซ้อน </w:t>
            </w:r>
          </w:p>
          <w:p w:rsidR="00CA2043" w:rsidRPr="00E23E6A" w:rsidRDefault="00880158" w:rsidP="00506BB8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EB5272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/</w:t>
            </w:r>
            <w:r w:rsidRPr="00EB5272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)</w:t>
            </w:r>
            <w:r w:rsidR="00CA2043" w:rsidRPr="00E23E6A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ab/>
            </w:r>
            <w:r w:rsidR="00CA2043" w:rsidRPr="00E23E6A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4)มีการจัดทำคู่มือเกี่ยวกับการปฏิบัติงานเพื่อป้องกันผลประโยชน์ทับซ้อน</w:t>
            </w:r>
            <w:r w:rsidR="00CA2043" w:rsidRPr="00E23E6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  <w:p w:rsidR="00CA2043" w:rsidRPr="00E23E6A" w:rsidRDefault="00CA2043" w:rsidP="00506BB8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23E6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="00880158" w:rsidRPr="00EB5272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(</w:t>
            </w:r>
            <w:r w:rsidR="00880158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/</w:t>
            </w:r>
            <w:r w:rsidR="00880158" w:rsidRPr="00EB5272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)</w:t>
            </w:r>
            <w:r w:rsidRPr="00E23E6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ab/>
              <w:t>5)</w:t>
            </w:r>
            <w:r w:rsidRPr="00E23E6A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มีการปรับปรุงขั้นตอน แนวทางการปฏิบัติงานหรือระเบียบเพื่อป้องกันผลประโยชน์ทับซ้อน</w:t>
            </w:r>
            <w:r w:rsidRPr="00E23E6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  <w:p w:rsidR="00CA2043" w:rsidRPr="00E23E6A" w:rsidRDefault="00CA2043" w:rsidP="00506BB8">
            <w:pPr>
              <w:ind w:right="-45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23E6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="00880158" w:rsidRPr="00EB5272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(</w:t>
            </w:r>
            <w:r w:rsidR="00880158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/</w:t>
            </w:r>
            <w:r w:rsidR="00880158" w:rsidRPr="00EB5272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)</w:t>
            </w:r>
            <w:r w:rsidRPr="00E23E6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ab/>
              <w:t>6</w:t>
            </w:r>
            <w:r w:rsidRPr="00E23E6A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) มีการรายงานผล และข้อเสนอแนะในการป้องกันผลประโยชน์ทับซ้อน</w:t>
            </w:r>
          </w:p>
          <w:p w:rsidR="00CA2043" w:rsidRPr="00E23E6A" w:rsidRDefault="00CA2043" w:rsidP="00506BB8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E23E6A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(   )</w:t>
            </w:r>
            <w:r w:rsidRPr="00E23E6A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ab/>
            </w:r>
            <w:r w:rsidRPr="00E23E6A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7) มีการใช้</w:t>
            </w:r>
            <w:proofErr w:type="spellStart"/>
            <w:r w:rsidRPr="00E23E6A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แอพ</w:t>
            </w:r>
            <w:proofErr w:type="spellEnd"/>
            <w:r w:rsidRPr="00E23E6A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พลิ</w:t>
            </w:r>
            <w:proofErr w:type="spellStart"/>
            <w:r w:rsidRPr="00E23E6A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เค</w:t>
            </w:r>
            <w:proofErr w:type="spellEnd"/>
            <w:r w:rsidRPr="00E23E6A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ชัน กฎหมาย ป.ป.ช. ม.100 และ 103 เป็นเครื่องมือในการเสริมสร้างองค์ความรู้เพื่อ</w:t>
            </w:r>
            <w:r w:rsidRPr="00E23E6A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ป้องกันผลประโยชน์ทับซ้อน</w:t>
            </w:r>
            <w:r w:rsidRPr="00E23E6A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ในองค์กร โดยส่งเสริมให้บุคลากรทดสอบเพื่อวัดความเข้าใจใน</w:t>
            </w:r>
            <w:proofErr w:type="spellStart"/>
            <w:r w:rsidRPr="00E23E6A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แอพ</w:t>
            </w:r>
            <w:proofErr w:type="spellEnd"/>
            <w:r w:rsidRPr="00E23E6A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พลิ</w:t>
            </w:r>
            <w:proofErr w:type="spellStart"/>
            <w:r w:rsidRPr="00E23E6A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เค</w:t>
            </w:r>
            <w:proofErr w:type="spellEnd"/>
            <w:r w:rsidRPr="00E23E6A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ชัน เพื่อเกิดความตระหนักในการดำรงตนตามกรอบของกฎหมาย </w:t>
            </w:r>
            <w:r w:rsidRPr="00E23E6A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708" w:type="dxa"/>
          </w:tcPr>
          <w:p w:rsidR="00CA2043" w:rsidRPr="00712649" w:rsidRDefault="00CA2043" w:rsidP="00260F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CA2043" w:rsidRPr="00712649" w:rsidRDefault="00260F94" w:rsidP="00260F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/</w:t>
            </w:r>
          </w:p>
        </w:tc>
        <w:tc>
          <w:tcPr>
            <w:tcW w:w="709" w:type="dxa"/>
          </w:tcPr>
          <w:p w:rsidR="00CA2043" w:rsidRPr="00712649" w:rsidRDefault="00CA2043" w:rsidP="00506BB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CA2043" w:rsidRPr="00712649" w:rsidRDefault="00CA2043" w:rsidP="00506BB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8" w:type="dxa"/>
          </w:tcPr>
          <w:p w:rsidR="00CA2043" w:rsidRPr="00712649" w:rsidRDefault="00CA2043" w:rsidP="00506BB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CA2043" w:rsidRPr="00712649" w:rsidRDefault="00CA2043" w:rsidP="00506BB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A2043" w:rsidTr="00506BB8">
        <w:tc>
          <w:tcPr>
            <w:tcW w:w="5813" w:type="dxa"/>
          </w:tcPr>
          <w:p w:rsidR="00CA2043" w:rsidRPr="00E23E6A" w:rsidRDefault="00CA2043" w:rsidP="00506BB8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E23E6A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lastRenderedPageBreak/>
              <w:t xml:space="preserve">รวมดำเนินการครอบคลุมสาระสำคัญ ทั้งสิ้น จำนวน </w:t>
            </w:r>
            <w:r w:rsidR="00880158">
              <w:rPr>
                <w:rFonts w:ascii="TH SarabunIT๙" w:hAnsi="TH SarabunIT๙" w:cs="TH SarabunIT๙" w:hint="cs"/>
                <w:color w:val="000000"/>
                <w:sz w:val="32"/>
                <w:szCs w:val="32"/>
                <w:u w:val="dotted"/>
                <w:cs/>
              </w:rPr>
              <w:t xml:space="preserve">  </w:t>
            </w:r>
            <w:r w:rsidR="00880158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>6</w:t>
            </w:r>
            <w:r w:rsidRPr="00E23E6A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  <w:cs/>
              </w:rPr>
              <w:tab/>
            </w:r>
            <w:r w:rsidRPr="00E23E6A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ข้อ   </w:t>
            </w:r>
          </w:p>
        </w:tc>
        <w:tc>
          <w:tcPr>
            <w:tcW w:w="4252" w:type="dxa"/>
            <w:gridSpan w:val="6"/>
          </w:tcPr>
          <w:p w:rsidR="00CA2043" w:rsidRPr="00712649" w:rsidRDefault="00CA2043" w:rsidP="00506BB8">
            <w:pPr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 w:rsidRPr="0071264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ระดับคะแนน</w:t>
            </w:r>
            <w:r w:rsidRPr="00712649"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  <w:r w:rsidR="00880158">
              <w:rPr>
                <w:rFonts w:ascii="TH SarabunIT๙" w:hAnsi="TH SarabunIT๙" w:cs="TH SarabunIT๙"/>
                <w:sz w:val="32"/>
                <w:szCs w:val="32"/>
                <w:u w:val="dotted"/>
              </w:rPr>
              <w:t>4</w:t>
            </w:r>
            <w:r w:rsidRPr="00712649"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</w:p>
        </w:tc>
      </w:tr>
    </w:tbl>
    <w:p w:rsidR="00CA2043" w:rsidRPr="008C6F97" w:rsidRDefault="00CA2043" w:rsidP="00CA2043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1.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58322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D97C97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การสร้างจิตสำนึกและความตระหนักแก่</w:t>
      </w:r>
      <w:r w:rsidRPr="00D97C97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ประชาชนทุกภาคส่วนในท้องถิ่น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(15 คะแนน)</w:t>
      </w:r>
    </w:p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813"/>
        <w:gridCol w:w="1417"/>
        <w:gridCol w:w="709"/>
        <w:gridCol w:w="142"/>
        <w:gridCol w:w="567"/>
        <w:gridCol w:w="1417"/>
      </w:tblGrid>
      <w:tr w:rsidR="00CA2043" w:rsidTr="00506BB8">
        <w:tc>
          <w:tcPr>
            <w:tcW w:w="5813" w:type="dxa"/>
            <w:vMerge w:val="restart"/>
          </w:tcPr>
          <w:p w:rsidR="00CA2043" w:rsidRPr="00712649" w:rsidRDefault="00CA2043" w:rsidP="00506BB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1264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รายละเอียดการจัดทำแผน</w:t>
            </w:r>
          </w:p>
        </w:tc>
        <w:tc>
          <w:tcPr>
            <w:tcW w:w="4252" w:type="dxa"/>
            <w:gridSpan w:val="5"/>
          </w:tcPr>
          <w:p w:rsidR="00CA2043" w:rsidRPr="00712649" w:rsidRDefault="00CA2043" w:rsidP="00506BB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1264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ระดับคะแนน</w:t>
            </w:r>
          </w:p>
        </w:tc>
      </w:tr>
      <w:tr w:rsidR="00CA2043" w:rsidTr="00506BB8">
        <w:tc>
          <w:tcPr>
            <w:tcW w:w="5813" w:type="dxa"/>
            <w:vMerge/>
          </w:tcPr>
          <w:p w:rsidR="00CA2043" w:rsidRPr="00712649" w:rsidRDefault="00CA2043" w:rsidP="00506BB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268" w:type="dxa"/>
            <w:gridSpan w:val="3"/>
          </w:tcPr>
          <w:p w:rsidR="00CA2043" w:rsidRPr="00712649" w:rsidRDefault="00CA2043" w:rsidP="00506B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12649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  <w:p w:rsidR="00CA2043" w:rsidRPr="00712649" w:rsidRDefault="00CA2043" w:rsidP="00506BB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12649">
              <w:rPr>
                <w:rFonts w:ascii="TH SarabunIT๙" w:hAnsi="TH SarabunIT๙" w:cs="TH SarabunIT๙" w:hint="cs"/>
                <w:sz w:val="28"/>
                <w:cs/>
              </w:rPr>
              <w:t>(มีโครงการ)</w:t>
            </w:r>
          </w:p>
        </w:tc>
        <w:tc>
          <w:tcPr>
            <w:tcW w:w="1984" w:type="dxa"/>
            <w:gridSpan w:val="2"/>
          </w:tcPr>
          <w:p w:rsidR="00CA2043" w:rsidRPr="00712649" w:rsidRDefault="00CA2043" w:rsidP="00506B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12649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  <w:p w:rsidR="00CA2043" w:rsidRPr="00712649" w:rsidRDefault="00CA2043" w:rsidP="00506BB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12649">
              <w:rPr>
                <w:rFonts w:ascii="TH SarabunIT๙" w:hAnsi="TH SarabunIT๙" w:cs="TH SarabunIT๙" w:hint="cs"/>
                <w:sz w:val="28"/>
                <w:cs/>
              </w:rPr>
              <w:t>(ไม่มีโครงการ)</w:t>
            </w:r>
          </w:p>
        </w:tc>
      </w:tr>
      <w:tr w:rsidR="00CA2043" w:rsidTr="00506BB8">
        <w:tc>
          <w:tcPr>
            <w:tcW w:w="5813" w:type="dxa"/>
          </w:tcPr>
          <w:p w:rsidR="00CA2043" w:rsidRPr="00712649" w:rsidRDefault="00CA2043" w:rsidP="00506BB8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712649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1.2.1 สร้างจิตสำนึกและความตระหนักในการต่อต้านการทุจริต</w:t>
            </w:r>
          </w:p>
          <w:p w:rsidR="00CA2043" w:rsidRPr="00712649" w:rsidRDefault="00CA2043" w:rsidP="00506BB8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712649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ประกอบด้วยโครงการ/กิจกรรม/แผนงาน/มาตรการ ดังนี้</w:t>
            </w:r>
          </w:p>
          <w:p w:rsidR="00CA2043" w:rsidRPr="00712649" w:rsidRDefault="00CA2043" w:rsidP="00506BB8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</w:pP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="00880158">
              <w:rPr>
                <w:rFonts w:ascii="TH SarabunIT๙" w:hAnsi="TH SarabunIT๙" w:cs="TH SarabunIT๙" w:hint="cs"/>
                <w:color w:val="000000"/>
                <w:sz w:val="32"/>
                <w:szCs w:val="32"/>
                <w:u w:val="dotted"/>
                <w:cs/>
              </w:rPr>
              <w:t>โครงการสร้างอาชีพ สร้างรายได้ ตามแนวทางเศรษฐกิจพอเพียง</w:t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="00880158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 xml:space="preserve">         </w:t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="00880158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 xml:space="preserve">                                            </w:t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="00880158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 xml:space="preserve">                                </w:t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="00880158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 xml:space="preserve">           </w:t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</w:p>
          <w:p w:rsidR="00CA2043" w:rsidRDefault="00CA2043" w:rsidP="00506BB8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:rsidR="00CA2043" w:rsidRPr="00712649" w:rsidRDefault="00CA2043" w:rsidP="00506BB8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712649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ซึ่งครอบคลุมสาระสำคัญ ดังนี้</w:t>
            </w:r>
          </w:p>
          <w:p w:rsidR="00CA2043" w:rsidRDefault="00880158" w:rsidP="00506BB8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B5272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/</w:t>
            </w:r>
            <w:r w:rsidRPr="00EB5272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)</w:t>
            </w:r>
            <w:r w:rsidR="00CA2043" w:rsidRPr="00712649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เสริมสร้างค่านิยมต่อต้านการทุจริต</w:t>
            </w:r>
          </w:p>
          <w:p w:rsidR="00CA2043" w:rsidRPr="00712649" w:rsidRDefault="00CA2043" w:rsidP="00506BB8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2268" w:type="dxa"/>
            <w:gridSpan w:val="3"/>
          </w:tcPr>
          <w:p w:rsidR="00CA2043" w:rsidRPr="00712649" w:rsidRDefault="00880158" w:rsidP="0088015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  <w:tc>
          <w:tcPr>
            <w:tcW w:w="1984" w:type="dxa"/>
            <w:gridSpan w:val="2"/>
          </w:tcPr>
          <w:p w:rsidR="00CA2043" w:rsidRPr="00712649" w:rsidRDefault="00CA2043" w:rsidP="00506BB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A2043" w:rsidTr="00506BB8">
        <w:tc>
          <w:tcPr>
            <w:tcW w:w="5813" w:type="dxa"/>
          </w:tcPr>
          <w:p w:rsidR="00CA2043" w:rsidRPr="00712649" w:rsidRDefault="00CA2043" w:rsidP="00506BB8">
            <w:pPr>
              <w:ind w:right="-10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รวมดำเนินการครอบค</w:t>
            </w:r>
            <w:r w:rsidRPr="0071264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ุ</w:t>
            </w:r>
            <w:r w:rsidRPr="0071264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มสาระสำคัญ ทั้งสิ้น จำนวน....</w:t>
            </w:r>
            <w:r w:rsidR="0088015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  <w:r w:rsidRPr="0071264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....โครงการ  </w:t>
            </w:r>
          </w:p>
        </w:tc>
        <w:tc>
          <w:tcPr>
            <w:tcW w:w="4252" w:type="dxa"/>
            <w:gridSpan w:val="5"/>
          </w:tcPr>
          <w:p w:rsidR="00CA2043" w:rsidRPr="00712649" w:rsidRDefault="00CA2043" w:rsidP="00506BB8">
            <w:pPr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 w:rsidRPr="0071264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ระดับคะแนน</w:t>
            </w:r>
            <w:r w:rsidRPr="00712649"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  <w:r w:rsidR="00880158">
              <w:rPr>
                <w:rFonts w:ascii="TH SarabunIT๙" w:hAnsi="TH SarabunIT๙" w:cs="TH SarabunIT๙"/>
                <w:sz w:val="32"/>
                <w:szCs w:val="32"/>
                <w:u w:val="dotted"/>
              </w:rPr>
              <w:t>5</w:t>
            </w:r>
            <w:r w:rsidRPr="00712649"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</w:p>
        </w:tc>
      </w:tr>
      <w:tr w:rsidR="00CA2043" w:rsidTr="00506BB8">
        <w:tc>
          <w:tcPr>
            <w:tcW w:w="5813" w:type="dxa"/>
            <w:vMerge w:val="restart"/>
          </w:tcPr>
          <w:p w:rsidR="00CA2043" w:rsidRPr="00712649" w:rsidRDefault="00CA2043" w:rsidP="00506BB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1264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รายละเอียดการจัดทำแผน</w:t>
            </w:r>
          </w:p>
        </w:tc>
        <w:tc>
          <w:tcPr>
            <w:tcW w:w="4252" w:type="dxa"/>
            <w:gridSpan w:val="5"/>
          </w:tcPr>
          <w:p w:rsidR="00CA2043" w:rsidRPr="00822A98" w:rsidRDefault="00CA2043" w:rsidP="00506BB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22A9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ระดับคะแนน</w:t>
            </w:r>
          </w:p>
        </w:tc>
      </w:tr>
      <w:tr w:rsidR="00CA2043" w:rsidTr="00506BB8">
        <w:tc>
          <w:tcPr>
            <w:tcW w:w="5813" w:type="dxa"/>
            <w:vMerge/>
          </w:tcPr>
          <w:p w:rsidR="00CA2043" w:rsidRPr="00712649" w:rsidRDefault="00CA2043" w:rsidP="00506BB8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417" w:type="dxa"/>
          </w:tcPr>
          <w:p w:rsidR="00CA2043" w:rsidRPr="00712649" w:rsidRDefault="00CA2043" w:rsidP="00506B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12649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  <w:p w:rsidR="00CA2043" w:rsidRPr="00712649" w:rsidRDefault="00CA2043" w:rsidP="00506BB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12649">
              <w:rPr>
                <w:rFonts w:ascii="TH SarabunIT๙" w:hAnsi="TH SarabunIT๙" w:cs="TH SarabunIT๙" w:hint="cs"/>
                <w:sz w:val="28"/>
                <w:cs/>
              </w:rPr>
              <w:t>(2 ข้อ)</w:t>
            </w:r>
          </w:p>
        </w:tc>
        <w:tc>
          <w:tcPr>
            <w:tcW w:w="1418" w:type="dxa"/>
            <w:gridSpan w:val="3"/>
          </w:tcPr>
          <w:p w:rsidR="00CA2043" w:rsidRPr="00712649" w:rsidRDefault="00CA2043" w:rsidP="00506B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12649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  <w:p w:rsidR="00CA2043" w:rsidRPr="00712649" w:rsidRDefault="00CA2043" w:rsidP="00506BB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12649">
              <w:rPr>
                <w:rFonts w:ascii="TH SarabunIT๙" w:hAnsi="TH SarabunIT๙" w:cs="TH SarabunIT๙" w:hint="cs"/>
                <w:sz w:val="28"/>
                <w:cs/>
              </w:rPr>
              <w:t>(1 ข้อ)</w:t>
            </w:r>
          </w:p>
        </w:tc>
        <w:tc>
          <w:tcPr>
            <w:tcW w:w="1417" w:type="dxa"/>
          </w:tcPr>
          <w:p w:rsidR="00CA2043" w:rsidRPr="00712649" w:rsidRDefault="00CA2043" w:rsidP="00506B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12649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  <w:p w:rsidR="00CA2043" w:rsidRPr="00712649" w:rsidRDefault="00CA2043" w:rsidP="00506BB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12649">
              <w:rPr>
                <w:rFonts w:ascii="TH SarabunIT๙" w:hAnsi="TH SarabunIT๙" w:cs="TH SarabunIT๙" w:hint="cs"/>
                <w:sz w:val="28"/>
                <w:cs/>
              </w:rPr>
              <w:t>( - )</w:t>
            </w:r>
          </w:p>
        </w:tc>
      </w:tr>
      <w:tr w:rsidR="00CA2043" w:rsidTr="00506BB8">
        <w:tc>
          <w:tcPr>
            <w:tcW w:w="5813" w:type="dxa"/>
          </w:tcPr>
          <w:p w:rsidR="00CA2043" w:rsidRDefault="00CA2043" w:rsidP="00506BB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23E6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1.2.2 สร้างจิตสำนึกและความตระหนักในการรักษาประโยชน์</w:t>
            </w:r>
            <w:r w:rsidRPr="009D030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สาธารณะ</w:t>
            </w:r>
          </w:p>
          <w:p w:rsidR="00CA2043" w:rsidRPr="00E23E6A" w:rsidRDefault="00CA2043" w:rsidP="00506BB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23E6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ประกอบด้วยโครงการ/กิจกรรม/แผนงาน/มาตรการ ดังนี้</w:t>
            </w:r>
          </w:p>
          <w:p w:rsidR="00CA2043" w:rsidRPr="00E23E6A" w:rsidRDefault="00CA2043" w:rsidP="00506BB8">
            <w:pPr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 w:rsidRPr="00E23E6A"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  <w:r w:rsidR="00880158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โครงการปลูกต้นไม้ เพื่อเพิ่มพื้นที่สีเขียวลดภาวะโลก    ร้อนในเขตพื้นที่ </w:t>
            </w:r>
            <w:proofErr w:type="spellStart"/>
            <w:r w:rsidR="00880158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>อปท</w:t>
            </w:r>
            <w:proofErr w:type="spellEnd"/>
            <w:r w:rsidR="00880158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>.</w:t>
            </w:r>
            <w:r w:rsidRPr="00E23E6A"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  <w:r w:rsidRPr="00E23E6A"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  <w:r w:rsidRPr="00E23E6A"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  <w:r w:rsidRPr="00E23E6A"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  <w:r w:rsidRPr="00E23E6A"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  <w:r w:rsidRPr="00E23E6A"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  <w:r w:rsidRPr="00E23E6A"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  <w:r w:rsidRPr="00E23E6A"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  <w:r w:rsidRPr="00E23E6A"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  <w:r w:rsidRPr="00E23E6A"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  <w:r w:rsidRPr="00E23E6A"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  <w:r w:rsidRPr="00E23E6A"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  <w:r w:rsidRPr="00E23E6A"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  <w:r w:rsidRPr="00E23E6A"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  <w:r w:rsidRPr="00E23E6A"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  <w:r w:rsidRPr="00E23E6A"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  <w:r w:rsidRPr="00E23E6A"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  <w:r w:rsidRPr="00E23E6A"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  <w:r w:rsidRPr="00E23E6A"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  <w:r w:rsidRPr="00E23E6A"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  <w:r w:rsidRPr="00E23E6A"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  <w:r w:rsidRPr="00E23E6A"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  <w:r w:rsidRPr="00E23E6A"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  <w:r w:rsidRPr="00E23E6A"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  <w:r w:rsidRPr="00E23E6A"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  <w:r w:rsidRPr="00E23E6A"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</w:p>
          <w:p w:rsidR="00CA2043" w:rsidRPr="00E23E6A" w:rsidRDefault="00CA2043" w:rsidP="00506BB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23E6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ซึ่งครอบคลุมสาระสำคัญ ดังนี้</w:t>
            </w:r>
          </w:p>
          <w:p w:rsidR="00CA2043" w:rsidRPr="00E23E6A" w:rsidRDefault="00CA2043" w:rsidP="00506BB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23E6A">
              <w:rPr>
                <w:rFonts w:ascii="TH SarabunIT๙" w:hAnsi="TH SarabunIT๙" w:cs="TH SarabunIT๙" w:hint="cs"/>
                <w:sz w:val="32"/>
                <w:szCs w:val="32"/>
                <w:cs/>
              </w:rPr>
              <w:t>(   )</w:t>
            </w:r>
            <w:r w:rsidRPr="00E23E6A">
              <w:rPr>
                <w:rFonts w:ascii="TH SarabunIT๙" w:hAnsi="TH SarabunIT๙" w:cs="TH SarabunIT๙"/>
                <w:sz w:val="32"/>
                <w:szCs w:val="32"/>
              </w:rPr>
              <w:tab/>
              <w:t>1</w:t>
            </w:r>
            <w:r w:rsidRPr="00E23E6A">
              <w:rPr>
                <w:rFonts w:ascii="TH SarabunIT๙" w:hAnsi="TH SarabunIT๙" w:cs="TH SarabunIT๙" w:hint="cs"/>
                <w:sz w:val="32"/>
                <w:szCs w:val="32"/>
                <w:cs/>
              </w:rPr>
              <w:t>) เพิ่มประสิทธิภาพในการจัดเก็บภาษี ค่าธรรมเนียม</w:t>
            </w:r>
          </w:p>
          <w:p w:rsidR="00CA2043" w:rsidRPr="00E23E6A" w:rsidRDefault="00880158" w:rsidP="00506BB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B5272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/</w:t>
            </w:r>
            <w:r w:rsidRPr="00EB5272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)</w:t>
            </w:r>
            <w:r w:rsidR="00CA2043" w:rsidRPr="00E23E6A">
              <w:rPr>
                <w:rFonts w:ascii="TH SarabunIT๙" w:hAnsi="TH SarabunIT๙" w:cs="TH SarabunIT๙"/>
                <w:sz w:val="32"/>
                <w:szCs w:val="32"/>
              </w:rPr>
              <w:tab/>
              <w:t>2</w:t>
            </w:r>
            <w:r w:rsidR="00CA2043" w:rsidRPr="00E23E6A">
              <w:rPr>
                <w:rFonts w:ascii="TH SarabunIT๙" w:hAnsi="TH SarabunIT๙" w:cs="TH SarabunIT๙" w:hint="cs"/>
                <w:sz w:val="32"/>
                <w:szCs w:val="32"/>
                <w:cs/>
              </w:rPr>
              <w:t>) พัฒนาจิตสำนึกสาธารณะ</w:t>
            </w:r>
          </w:p>
        </w:tc>
        <w:tc>
          <w:tcPr>
            <w:tcW w:w="1417" w:type="dxa"/>
          </w:tcPr>
          <w:p w:rsidR="00CA2043" w:rsidRPr="00712649" w:rsidRDefault="00CA2043" w:rsidP="00506BB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gridSpan w:val="3"/>
          </w:tcPr>
          <w:p w:rsidR="00CA2043" w:rsidRPr="00712649" w:rsidRDefault="00880158" w:rsidP="0088015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/</w:t>
            </w:r>
          </w:p>
        </w:tc>
        <w:tc>
          <w:tcPr>
            <w:tcW w:w="1417" w:type="dxa"/>
          </w:tcPr>
          <w:p w:rsidR="00CA2043" w:rsidRPr="00712649" w:rsidRDefault="00CA2043" w:rsidP="00506BB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A2043" w:rsidTr="00506BB8">
        <w:tc>
          <w:tcPr>
            <w:tcW w:w="5813" w:type="dxa"/>
          </w:tcPr>
          <w:p w:rsidR="00CA2043" w:rsidRPr="00E23E6A" w:rsidRDefault="00CA2043" w:rsidP="00506BB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23E6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รวมดำเนินการครอบคลุมสาระสำคัญ ทั้งสิ้น จำนวน </w:t>
            </w:r>
            <w:r w:rsidR="00880158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</w:t>
            </w:r>
            <w:r w:rsidR="00880158">
              <w:rPr>
                <w:rFonts w:ascii="TH SarabunIT๙" w:hAnsi="TH SarabunIT๙" w:cs="TH SarabunIT๙"/>
                <w:sz w:val="32"/>
                <w:szCs w:val="32"/>
                <w:u w:val="dotted"/>
              </w:rPr>
              <w:t>1</w:t>
            </w:r>
            <w:r w:rsidRPr="00E23E6A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E23E6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ข้อ   </w:t>
            </w:r>
          </w:p>
        </w:tc>
        <w:tc>
          <w:tcPr>
            <w:tcW w:w="4252" w:type="dxa"/>
            <w:gridSpan w:val="5"/>
          </w:tcPr>
          <w:p w:rsidR="00CA2043" w:rsidRPr="00712649" w:rsidRDefault="00CA2043" w:rsidP="00506BB8">
            <w:pPr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 w:rsidRPr="0071264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ระดับคะแนน</w:t>
            </w:r>
            <w:r w:rsidRPr="00712649"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  <w:r w:rsidR="0014474B">
              <w:rPr>
                <w:rFonts w:ascii="TH SarabunIT๙" w:hAnsi="TH SarabunIT๙" w:cs="TH SarabunIT๙"/>
                <w:sz w:val="32"/>
                <w:szCs w:val="32"/>
                <w:u w:val="dotted"/>
              </w:rPr>
              <w:t>3</w:t>
            </w:r>
            <w:r w:rsidRPr="00712649"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</w:p>
        </w:tc>
      </w:tr>
      <w:tr w:rsidR="00CA2043" w:rsidTr="00506BB8">
        <w:tc>
          <w:tcPr>
            <w:tcW w:w="5813" w:type="dxa"/>
            <w:vMerge w:val="restart"/>
          </w:tcPr>
          <w:p w:rsidR="00CA2043" w:rsidRPr="00712649" w:rsidRDefault="00CA2043" w:rsidP="00506BB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1264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รายละเอียดการจัดทำแผน</w:t>
            </w:r>
          </w:p>
        </w:tc>
        <w:tc>
          <w:tcPr>
            <w:tcW w:w="4252" w:type="dxa"/>
            <w:gridSpan w:val="5"/>
          </w:tcPr>
          <w:p w:rsidR="00CA2043" w:rsidRPr="00822A98" w:rsidRDefault="00CA2043" w:rsidP="00506BB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22A9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ระดับคะแนน</w:t>
            </w:r>
          </w:p>
        </w:tc>
      </w:tr>
      <w:tr w:rsidR="00CA2043" w:rsidTr="00506BB8">
        <w:tc>
          <w:tcPr>
            <w:tcW w:w="5813" w:type="dxa"/>
            <w:vMerge/>
          </w:tcPr>
          <w:p w:rsidR="00CA2043" w:rsidRPr="00712649" w:rsidRDefault="00CA2043" w:rsidP="00506BB8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  <w:gridSpan w:val="2"/>
          </w:tcPr>
          <w:p w:rsidR="00CA2043" w:rsidRPr="00712649" w:rsidRDefault="00CA2043" w:rsidP="00506B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12649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  <w:p w:rsidR="00CA2043" w:rsidRPr="00712649" w:rsidRDefault="00CA2043" w:rsidP="00506BB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12649">
              <w:rPr>
                <w:rFonts w:ascii="TH SarabunIT๙" w:hAnsi="TH SarabunIT๙" w:cs="TH SarabunIT๙" w:hint="cs"/>
                <w:sz w:val="28"/>
                <w:cs/>
              </w:rPr>
              <w:t>(มีโครงการ)</w:t>
            </w:r>
          </w:p>
        </w:tc>
        <w:tc>
          <w:tcPr>
            <w:tcW w:w="2126" w:type="dxa"/>
            <w:gridSpan w:val="3"/>
          </w:tcPr>
          <w:p w:rsidR="00CA2043" w:rsidRPr="00712649" w:rsidRDefault="00CA2043" w:rsidP="00506B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12649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  <w:p w:rsidR="00CA2043" w:rsidRPr="00712649" w:rsidRDefault="00CA2043" w:rsidP="00506B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12649">
              <w:rPr>
                <w:rFonts w:ascii="TH SarabunIT๙" w:hAnsi="TH SarabunIT๙" w:cs="TH SarabunIT๙" w:hint="cs"/>
                <w:sz w:val="28"/>
                <w:cs/>
              </w:rPr>
              <w:t>(ไม่มีโครงการ)</w:t>
            </w:r>
          </w:p>
        </w:tc>
      </w:tr>
      <w:tr w:rsidR="00CA2043" w:rsidTr="00506BB8">
        <w:tc>
          <w:tcPr>
            <w:tcW w:w="5813" w:type="dxa"/>
          </w:tcPr>
          <w:p w:rsidR="00CA2043" w:rsidRPr="00712649" w:rsidRDefault="00CA2043" w:rsidP="00506BB8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712649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1.2.3 สร้างจิตสำนึกและความตระหนักในการปฏิบัติตนตามหลักเศรษฐกิจพอเพียง</w:t>
            </w:r>
          </w:p>
          <w:p w:rsidR="00CA2043" w:rsidRPr="00712649" w:rsidRDefault="00CA2043" w:rsidP="00506BB8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712649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ประกอบด้วยโครงการ/กิจกรรม/แผนงาน/มาตรการ ดังนี้</w:t>
            </w:r>
          </w:p>
          <w:p w:rsidR="00CA2043" w:rsidRPr="00712649" w:rsidRDefault="00CA2043" w:rsidP="00506BB8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</w:pP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="0014474B">
              <w:rPr>
                <w:rFonts w:ascii="TH SarabunIT๙" w:hAnsi="TH SarabunIT๙" w:cs="TH SarabunIT๙" w:hint="cs"/>
                <w:color w:val="000000"/>
                <w:sz w:val="32"/>
                <w:szCs w:val="32"/>
                <w:u w:val="dotted"/>
                <w:cs/>
              </w:rPr>
              <w:t>โครงการปลูกผักริมรั้ว</w:t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</w:p>
          <w:p w:rsidR="00CA2043" w:rsidRPr="00712649" w:rsidRDefault="00CA2043" w:rsidP="00506BB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12649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ซึ่งครอบคลุมสาระสำคัญ ดังนี้</w:t>
            </w:r>
          </w:p>
          <w:p w:rsidR="00CA2043" w:rsidRPr="00712649" w:rsidRDefault="0014474B" w:rsidP="00506BB8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EB5272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/</w:t>
            </w:r>
            <w:r w:rsidRPr="00EB5272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)</w:t>
            </w:r>
            <w:r w:rsidR="00CA2043" w:rsidRPr="00712649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ab/>
            </w:r>
            <w:r w:rsidR="00CA2043" w:rsidRPr="00712649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ขับเคลื่อนการดำเนินงานใช้หลักเศรษฐกิจพอเพียงในชีวิตประจำวัน</w:t>
            </w:r>
          </w:p>
        </w:tc>
        <w:tc>
          <w:tcPr>
            <w:tcW w:w="2126" w:type="dxa"/>
            <w:gridSpan w:val="2"/>
          </w:tcPr>
          <w:p w:rsidR="00CA2043" w:rsidRPr="00712649" w:rsidRDefault="0014474B" w:rsidP="001447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/</w:t>
            </w:r>
          </w:p>
        </w:tc>
        <w:tc>
          <w:tcPr>
            <w:tcW w:w="2126" w:type="dxa"/>
            <w:gridSpan w:val="3"/>
          </w:tcPr>
          <w:p w:rsidR="00CA2043" w:rsidRPr="00712649" w:rsidRDefault="00CA2043" w:rsidP="00506BB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A2043" w:rsidTr="00506BB8">
        <w:tc>
          <w:tcPr>
            <w:tcW w:w="5813" w:type="dxa"/>
          </w:tcPr>
          <w:p w:rsidR="00CA2043" w:rsidRPr="00712649" w:rsidRDefault="00CA2043" w:rsidP="00506BB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รวมดำเนินการครอบค</w:t>
            </w:r>
            <w:r w:rsidRPr="0071264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ุ</w:t>
            </w:r>
            <w:r w:rsidRPr="0071264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มสาระสำคัญ ทั้งสิ้น จำนวน ....</w:t>
            </w:r>
            <w:r w:rsidR="0014474B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71264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...โครงการ   </w:t>
            </w:r>
          </w:p>
        </w:tc>
        <w:tc>
          <w:tcPr>
            <w:tcW w:w="4252" w:type="dxa"/>
            <w:gridSpan w:val="5"/>
          </w:tcPr>
          <w:p w:rsidR="00CA2043" w:rsidRPr="00712649" w:rsidRDefault="00CA2043" w:rsidP="00506BB8">
            <w:pPr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 w:rsidRPr="0071264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ระดับคะแนน</w:t>
            </w:r>
            <w:r w:rsidRPr="00712649"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  <w:r w:rsidR="0014474B">
              <w:rPr>
                <w:rFonts w:ascii="TH SarabunIT๙" w:hAnsi="TH SarabunIT๙" w:cs="TH SarabunIT๙"/>
                <w:sz w:val="32"/>
                <w:szCs w:val="32"/>
                <w:u w:val="dotted"/>
              </w:rPr>
              <w:t>5</w:t>
            </w:r>
            <w:r w:rsidRPr="00712649"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</w:p>
        </w:tc>
      </w:tr>
    </w:tbl>
    <w:p w:rsidR="00CA2043" w:rsidRDefault="00CA2043" w:rsidP="00CA2043">
      <w:pPr>
        <w:rPr>
          <w:rFonts w:ascii="TH SarabunIT๙" w:hAnsi="TH SarabunIT๙" w:cs="TH SarabunIT๙"/>
          <w:sz w:val="32"/>
          <w:szCs w:val="32"/>
        </w:rPr>
      </w:pPr>
    </w:p>
    <w:p w:rsidR="00CA2043" w:rsidRDefault="00CA2043" w:rsidP="00CA2043">
      <w:pPr>
        <w:rPr>
          <w:rFonts w:ascii="TH SarabunIT๙" w:hAnsi="TH SarabunIT๙" w:cs="TH SarabunIT๙"/>
          <w:sz w:val="32"/>
          <w:szCs w:val="32"/>
        </w:rPr>
      </w:pPr>
    </w:p>
    <w:p w:rsidR="00CA2043" w:rsidRDefault="00CA2043" w:rsidP="00CA2043">
      <w:pPr>
        <w:rPr>
          <w:rFonts w:ascii="TH SarabunIT๙" w:hAnsi="TH SarabunIT๙" w:cs="TH SarabunIT๙"/>
          <w:sz w:val="32"/>
          <w:szCs w:val="32"/>
        </w:rPr>
      </w:pPr>
    </w:p>
    <w:p w:rsidR="00CA2043" w:rsidRDefault="00CA2043" w:rsidP="00CA2043">
      <w:pPr>
        <w:rPr>
          <w:rFonts w:ascii="TH SarabunIT๙" w:hAnsi="TH SarabunIT๙" w:cs="TH SarabunIT๙"/>
          <w:sz w:val="32"/>
          <w:szCs w:val="32"/>
        </w:rPr>
      </w:pPr>
    </w:p>
    <w:p w:rsidR="00CA2043" w:rsidRDefault="00CA2043" w:rsidP="00CA2043">
      <w:pPr>
        <w:rPr>
          <w:rFonts w:ascii="TH SarabunIT๙" w:hAnsi="TH SarabunIT๙" w:cs="TH SarabunIT๙"/>
          <w:sz w:val="32"/>
          <w:szCs w:val="32"/>
        </w:rPr>
      </w:pPr>
    </w:p>
    <w:p w:rsidR="00CA2043" w:rsidRDefault="00CA2043" w:rsidP="00CA2043">
      <w:pPr>
        <w:rPr>
          <w:rFonts w:ascii="TH SarabunIT๙" w:hAnsi="TH SarabunIT๙" w:cs="TH SarabunIT๙"/>
          <w:sz w:val="32"/>
          <w:szCs w:val="32"/>
        </w:rPr>
      </w:pPr>
    </w:p>
    <w:p w:rsidR="00CA2043" w:rsidRDefault="00CA2043" w:rsidP="00CA2043">
      <w:pPr>
        <w:rPr>
          <w:rFonts w:ascii="TH SarabunIT๙" w:hAnsi="TH SarabunIT๙" w:cs="TH SarabunIT๙"/>
          <w:sz w:val="32"/>
          <w:szCs w:val="32"/>
        </w:rPr>
      </w:pPr>
    </w:p>
    <w:p w:rsidR="00CA2043" w:rsidRDefault="00CA2043" w:rsidP="00CA2043">
      <w:pPr>
        <w:rPr>
          <w:rFonts w:ascii="TH SarabunIT๙" w:hAnsi="TH SarabunIT๙" w:cs="TH SarabunIT๙"/>
          <w:sz w:val="32"/>
          <w:szCs w:val="32"/>
        </w:rPr>
      </w:pPr>
    </w:p>
    <w:p w:rsidR="00CA2043" w:rsidRDefault="00CA2043" w:rsidP="00CA2043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583223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1.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58322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632BE9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การ</w:t>
      </w:r>
      <w:r w:rsidRPr="00632BE9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สร้างจิตสำนึกและความตระหนักแก่เด็กและเยาวชน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(15 คะแนน)</w:t>
      </w:r>
    </w:p>
    <w:tbl>
      <w:tblPr>
        <w:tblW w:w="964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38"/>
        <w:gridCol w:w="850"/>
        <w:gridCol w:w="851"/>
        <w:gridCol w:w="850"/>
        <w:gridCol w:w="851"/>
      </w:tblGrid>
      <w:tr w:rsidR="00CA2043" w:rsidTr="00506BB8">
        <w:trPr>
          <w:tblHeader/>
        </w:trPr>
        <w:tc>
          <w:tcPr>
            <w:tcW w:w="6238" w:type="dxa"/>
            <w:vMerge w:val="restart"/>
          </w:tcPr>
          <w:p w:rsidR="00CA2043" w:rsidRPr="00712649" w:rsidRDefault="00CA2043" w:rsidP="00506BB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1264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รายละเอียดการจัดทำแผน</w:t>
            </w:r>
          </w:p>
        </w:tc>
        <w:tc>
          <w:tcPr>
            <w:tcW w:w="3402" w:type="dxa"/>
            <w:gridSpan w:val="4"/>
          </w:tcPr>
          <w:p w:rsidR="00CA2043" w:rsidRPr="00712649" w:rsidRDefault="00CA2043" w:rsidP="00506BB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1264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ระดับคะแนน</w:t>
            </w:r>
          </w:p>
        </w:tc>
      </w:tr>
      <w:tr w:rsidR="00CA2043" w:rsidTr="00506BB8">
        <w:trPr>
          <w:tblHeader/>
        </w:trPr>
        <w:tc>
          <w:tcPr>
            <w:tcW w:w="6238" w:type="dxa"/>
            <w:vMerge/>
          </w:tcPr>
          <w:p w:rsidR="00CA2043" w:rsidRPr="00712649" w:rsidRDefault="00CA2043" w:rsidP="00506BB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:rsidR="00CA2043" w:rsidRPr="00712649" w:rsidRDefault="00CA2043" w:rsidP="00506B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12649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  <w:p w:rsidR="00CA2043" w:rsidRPr="00712649" w:rsidRDefault="00CA2043" w:rsidP="00506BB8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712649">
              <w:rPr>
                <w:rFonts w:ascii="TH SarabunIT๙" w:hAnsi="TH SarabunIT๙" w:cs="TH SarabunIT๙" w:hint="cs"/>
                <w:szCs w:val="24"/>
                <w:cs/>
              </w:rPr>
              <w:t>(3 ข้อ)</w:t>
            </w:r>
          </w:p>
        </w:tc>
        <w:tc>
          <w:tcPr>
            <w:tcW w:w="851" w:type="dxa"/>
          </w:tcPr>
          <w:p w:rsidR="00CA2043" w:rsidRPr="00712649" w:rsidRDefault="00CA2043" w:rsidP="00506B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12649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  <w:p w:rsidR="00CA2043" w:rsidRPr="00712649" w:rsidRDefault="00CA2043" w:rsidP="00506BB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712649">
              <w:rPr>
                <w:rFonts w:ascii="TH SarabunIT๙" w:hAnsi="TH SarabunIT๙" w:cs="TH SarabunIT๙" w:hint="cs"/>
                <w:szCs w:val="24"/>
                <w:cs/>
              </w:rPr>
              <w:t>(2 ข้อ)</w:t>
            </w:r>
          </w:p>
        </w:tc>
        <w:tc>
          <w:tcPr>
            <w:tcW w:w="850" w:type="dxa"/>
          </w:tcPr>
          <w:p w:rsidR="00CA2043" w:rsidRPr="00712649" w:rsidRDefault="00CA2043" w:rsidP="00506B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12649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  <w:p w:rsidR="00CA2043" w:rsidRPr="00712649" w:rsidRDefault="00CA2043" w:rsidP="00506BB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712649">
              <w:rPr>
                <w:rFonts w:ascii="TH SarabunIT๙" w:hAnsi="TH SarabunIT๙" w:cs="TH SarabunIT๙" w:hint="cs"/>
                <w:szCs w:val="24"/>
                <w:cs/>
              </w:rPr>
              <w:t>(1 ข้อ)</w:t>
            </w:r>
          </w:p>
        </w:tc>
        <w:tc>
          <w:tcPr>
            <w:tcW w:w="851" w:type="dxa"/>
          </w:tcPr>
          <w:p w:rsidR="00CA2043" w:rsidRPr="00712649" w:rsidRDefault="00CA2043" w:rsidP="00506B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12649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  <w:p w:rsidR="00CA2043" w:rsidRPr="00712649" w:rsidRDefault="00CA2043" w:rsidP="00506BB8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712649">
              <w:rPr>
                <w:rFonts w:ascii="TH SarabunIT๙" w:hAnsi="TH SarabunIT๙" w:cs="TH SarabunIT๙" w:hint="cs"/>
                <w:szCs w:val="24"/>
                <w:cs/>
              </w:rPr>
              <w:t>(-)</w:t>
            </w:r>
          </w:p>
        </w:tc>
      </w:tr>
      <w:tr w:rsidR="00CA2043" w:rsidTr="00506BB8">
        <w:tc>
          <w:tcPr>
            <w:tcW w:w="6238" w:type="dxa"/>
          </w:tcPr>
          <w:p w:rsidR="00CA2043" w:rsidRPr="00712649" w:rsidRDefault="00CA2043" w:rsidP="00506BB8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712649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1.3.1 สร้างจิตสำนึกและความตระหนักในความซื่อสัตย์สุจริต</w:t>
            </w:r>
          </w:p>
          <w:p w:rsidR="00CA2043" w:rsidRPr="00712649" w:rsidRDefault="00CA2043" w:rsidP="00506BB8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712649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ประกอบด้วยโครงการ/กิจกรรม/แผนงาน/มาตรการ ดังนี้</w:t>
            </w:r>
          </w:p>
          <w:p w:rsidR="00CA2043" w:rsidRPr="00712649" w:rsidRDefault="00CA2043" w:rsidP="00506BB8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</w:pP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="00CD5BEB">
              <w:rPr>
                <w:rFonts w:ascii="TH SarabunIT๙" w:hAnsi="TH SarabunIT๙" w:cs="TH SarabunIT๙" w:hint="cs"/>
                <w:color w:val="000000"/>
                <w:sz w:val="32"/>
                <w:szCs w:val="32"/>
                <w:u w:val="dotted"/>
                <w:cs/>
              </w:rPr>
              <w:t>กิจกรรมโตไปไม่โกง</w:t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</w:p>
          <w:p w:rsidR="00CA2043" w:rsidRPr="00AF342C" w:rsidRDefault="00CA2043" w:rsidP="00506BB8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AF342C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ซึ่งครอบคลุมสาระสำคัญ ดังนี้</w:t>
            </w:r>
          </w:p>
          <w:p w:rsidR="00CA2043" w:rsidRPr="00AF342C" w:rsidRDefault="00CA2043" w:rsidP="00506BB8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AF342C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(   )</w:t>
            </w:r>
            <w:r w:rsidRPr="00AF342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ab/>
            </w:r>
            <w:r w:rsidRPr="00AF342C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1) นำหลักสูตรลูกเสือช่อสะอาดไปใช้ในสถานศึกษาสังกัดขององค์กรปกครองส่วนท้องถิ่น</w:t>
            </w:r>
          </w:p>
          <w:p w:rsidR="00CA2043" w:rsidRPr="00AF342C" w:rsidRDefault="00CD5BEB" w:rsidP="00506BB8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EB5272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/</w:t>
            </w:r>
            <w:r w:rsidRPr="00EB5272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)</w:t>
            </w:r>
            <w:r w:rsidR="00CA2043" w:rsidRPr="00AF342C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ab/>
              <w:t>2</w:t>
            </w:r>
            <w:r w:rsidR="00CA2043" w:rsidRPr="00AF342C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) นำหลักสูตรโตไปไม่โกงหรือหลักสูตรอื่นที่เหมาะสมไปปรับใช้ในศูนย์พัฒนาเด็กเล็กหรือสถานศึกษาในสังกัดขององค์กรปกครองส่วนท้องถิ่น</w:t>
            </w:r>
          </w:p>
          <w:p w:rsidR="00CA2043" w:rsidRPr="00712649" w:rsidRDefault="00CD5BEB" w:rsidP="00506BB8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EB5272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/</w:t>
            </w:r>
            <w:r w:rsidRPr="00EB5272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)</w:t>
            </w:r>
            <w:r w:rsidR="00CA2043" w:rsidRPr="0071264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ab/>
              <w:t>3</w:t>
            </w:r>
            <w:r w:rsidR="00CA2043" w:rsidRPr="00712649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) ค่ายเยาวชน</w:t>
            </w:r>
            <w:r w:rsidR="00CA2043" w:rsidRPr="00E23E6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คุณธรรม/โครงการอื่นๆ</w:t>
            </w:r>
            <w:r w:rsidR="00CA2043" w:rsidRPr="00712649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 xml:space="preserve"> </w:t>
            </w:r>
            <w:r w:rsidR="00CA2043" w:rsidRPr="00712649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ที่มีวัตถุประสงค์เพื่อ  สร้างจิตสำนึกและความตระหนักในความซื่อสัตย์สุจริต</w:t>
            </w:r>
          </w:p>
        </w:tc>
        <w:tc>
          <w:tcPr>
            <w:tcW w:w="850" w:type="dxa"/>
          </w:tcPr>
          <w:p w:rsidR="00CA2043" w:rsidRPr="00712649" w:rsidRDefault="00CA2043" w:rsidP="00506BB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CA2043" w:rsidRPr="00712649" w:rsidRDefault="00CD5BEB" w:rsidP="00CD5B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  <w:tc>
          <w:tcPr>
            <w:tcW w:w="850" w:type="dxa"/>
          </w:tcPr>
          <w:p w:rsidR="00CA2043" w:rsidRPr="00712649" w:rsidRDefault="00CA2043" w:rsidP="00506BB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CA2043" w:rsidRPr="00712649" w:rsidRDefault="00CA2043" w:rsidP="00506BB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A2043" w:rsidTr="00506BB8">
        <w:tc>
          <w:tcPr>
            <w:tcW w:w="6238" w:type="dxa"/>
          </w:tcPr>
          <w:p w:rsidR="00CA2043" w:rsidRPr="00712649" w:rsidRDefault="00CA2043" w:rsidP="00506BB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รวมดำเนินการครอบค</w:t>
            </w:r>
            <w:r w:rsidRPr="0071264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ุ</w:t>
            </w:r>
            <w:r w:rsidRPr="0071264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มสาระสำคัญ ทั้งสิ้น จำนวน </w:t>
            </w:r>
            <w:r w:rsidR="00CD5BEB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</w:t>
            </w:r>
            <w:r w:rsidR="00CD5BEB">
              <w:rPr>
                <w:rFonts w:ascii="TH SarabunIT๙" w:hAnsi="TH SarabunIT๙" w:cs="TH SarabunIT๙"/>
                <w:sz w:val="32"/>
                <w:szCs w:val="32"/>
                <w:u w:val="dotted"/>
              </w:rPr>
              <w:t>2</w:t>
            </w:r>
            <w:r w:rsidRPr="00712649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71264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ข้อ   </w:t>
            </w:r>
          </w:p>
        </w:tc>
        <w:tc>
          <w:tcPr>
            <w:tcW w:w="3402" w:type="dxa"/>
            <w:gridSpan w:val="4"/>
          </w:tcPr>
          <w:p w:rsidR="00CA2043" w:rsidRPr="00712649" w:rsidRDefault="00CA2043" w:rsidP="00506BB8">
            <w:pPr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 w:rsidRPr="0071264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ระดับคะแนน</w:t>
            </w:r>
            <w:r w:rsidRPr="00712649"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  <w:r w:rsidR="00CD5BEB">
              <w:rPr>
                <w:rFonts w:ascii="TH SarabunIT๙" w:hAnsi="TH SarabunIT๙" w:cs="TH SarabunIT๙"/>
                <w:sz w:val="32"/>
                <w:szCs w:val="32"/>
                <w:u w:val="dotted"/>
              </w:rPr>
              <w:t>4</w:t>
            </w:r>
            <w:r w:rsidRPr="00712649"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</w:p>
        </w:tc>
      </w:tr>
    </w:tbl>
    <w:p w:rsidR="00CA2043" w:rsidRPr="00EE5CBA" w:rsidRDefault="00CA2043" w:rsidP="00CA2043">
      <w:pPr>
        <w:rPr>
          <w:rFonts w:ascii="TH SarabunIT๙" w:hAnsi="TH SarabunIT๙" w:cs="TH SarabunIT๙"/>
          <w:b/>
          <w:bCs/>
          <w:sz w:val="6"/>
          <w:szCs w:val="6"/>
          <w:cs/>
        </w:rPr>
      </w:pPr>
    </w:p>
    <w:tbl>
      <w:tblPr>
        <w:tblW w:w="964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37"/>
        <w:gridCol w:w="850"/>
        <w:gridCol w:w="851"/>
        <w:gridCol w:w="142"/>
        <w:gridCol w:w="709"/>
        <w:gridCol w:w="851"/>
      </w:tblGrid>
      <w:tr w:rsidR="00CA2043" w:rsidTr="00506BB8">
        <w:trPr>
          <w:tblHeader/>
        </w:trPr>
        <w:tc>
          <w:tcPr>
            <w:tcW w:w="6238" w:type="dxa"/>
            <w:vMerge w:val="restart"/>
          </w:tcPr>
          <w:p w:rsidR="00CA2043" w:rsidRPr="00712649" w:rsidRDefault="00CA2043" w:rsidP="00506BB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1264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รายละเอียดการจัดทำแผน</w:t>
            </w:r>
          </w:p>
        </w:tc>
        <w:tc>
          <w:tcPr>
            <w:tcW w:w="3402" w:type="dxa"/>
            <w:gridSpan w:val="5"/>
          </w:tcPr>
          <w:p w:rsidR="00CA2043" w:rsidRPr="00712649" w:rsidRDefault="00CA2043" w:rsidP="00506BB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1264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ระดับคะแนน</w:t>
            </w:r>
          </w:p>
        </w:tc>
      </w:tr>
      <w:tr w:rsidR="00CA2043" w:rsidTr="00506BB8">
        <w:trPr>
          <w:tblHeader/>
        </w:trPr>
        <w:tc>
          <w:tcPr>
            <w:tcW w:w="6238" w:type="dxa"/>
            <w:vMerge/>
          </w:tcPr>
          <w:p w:rsidR="00CA2043" w:rsidRPr="00712649" w:rsidRDefault="00CA2043" w:rsidP="00506BB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:rsidR="00CA2043" w:rsidRPr="00712649" w:rsidRDefault="00CA2043" w:rsidP="00506B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12649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  <w:p w:rsidR="00CA2043" w:rsidRPr="00712649" w:rsidRDefault="00CA2043" w:rsidP="00506BB8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712649">
              <w:rPr>
                <w:rFonts w:ascii="TH SarabunIT๙" w:hAnsi="TH SarabunIT๙" w:cs="TH SarabunIT๙" w:hint="cs"/>
                <w:szCs w:val="24"/>
                <w:cs/>
              </w:rPr>
              <w:t>(3 ข้อ)</w:t>
            </w:r>
          </w:p>
        </w:tc>
        <w:tc>
          <w:tcPr>
            <w:tcW w:w="851" w:type="dxa"/>
          </w:tcPr>
          <w:p w:rsidR="00CA2043" w:rsidRPr="00712649" w:rsidRDefault="00CA2043" w:rsidP="00506B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12649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  <w:p w:rsidR="00CA2043" w:rsidRPr="00712649" w:rsidRDefault="00CA2043" w:rsidP="00506BB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712649">
              <w:rPr>
                <w:rFonts w:ascii="TH SarabunIT๙" w:hAnsi="TH SarabunIT๙" w:cs="TH SarabunIT๙" w:hint="cs"/>
                <w:szCs w:val="24"/>
                <w:cs/>
              </w:rPr>
              <w:t>(2 ข้อ)</w:t>
            </w:r>
          </w:p>
        </w:tc>
        <w:tc>
          <w:tcPr>
            <w:tcW w:w="850" w:type="dxa"/>
            <w:gridSpan w:val="2"/>
          </w:tcPr>
          <w:p w:rsidR="00CA2043" w:rsidRPr="00712649" w:rsidRDefault="00CA2043" w:rsidP="00506B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12649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  <w:p w:rsidR="00CA2043" w:rsidRPr="00712649" w:rsidRDefault="00CA2043" w:rsidP="00506BB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712649">
              <w:rPr>
                <w:rFonts w:ascii="TH SarabunIT๙" w:hAnsi="TH SarabunIT๙" w:cs="TH SarabunIT๙" w:hint="cs"/>
                <w:szCs w:val="24"/>
                <w:cs/>
              </w:rPr>
              <w:t>(1 ข้อ)</w:t>
            </w:r>
          </w:p>
        </w:tc>
        <w:tc>
          <w:tcPr>
            <w:tcW w:w="851" w:type="dxa"/>
          </w:tcPr>
          <w:p w:rsidR="00CA2043" w:rsidRPr="00712649" w:rsidRDefault="00CA2043" w:rsidP="00506B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12649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  <w:p w:rsidR="00CA2043" w:rsidRPr="00712649" w:rsidRDefault="00CA2043" w:rsidP="00506BB8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712649">
              <w:rPr>
                <w:rFonts w:ascii="TH SarabunIT๙" w:hAnsi="TH SarabunIT๙" w:cs="TH SarabunIT๙" w:hint="cs"/>
                <w:szCs w:val="24"/>
                <w:cs/>
              </w:rPr>
              <w:t>(-)</w:t>
            </w:r>
          </w:p>
        </w:tc>
      </w:tr>
      <w:tr w:rsidR="00CA2043" w:rsidTr="00506BB8">
        <w:tc>
          <w:tcPr>
            <w:tcW w:w="6238" w:type="dxa"/>
          </w:tcPr>
          <w:p w:rsidR="00CA2043" w:rsidRPr="00E23E6A" w:rsidRDefault="00CA2043" w:rsidP="00506BB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23E6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1.3.2 สร้างจิตสำนึกและความตระหนักในการต่อต้านการทุจริต</w:t>
            </w:r>
          </w:p>
          <w:p w:rsidR="00CA2043" w:rsidRPr="00E23E6A" w:rsidRDefault="00CA2043" w:rsidP="00506BB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23E6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ประกอบด้วยโครงการ/กิจกรรม/แผนงาน/มาตรการ ดังนี้</w:t>
            </w:r>
          </w:p>
          <w:p w:rsidR="00CA2043" w:rsidRPr="00E23E6A" w:rsidRDefault="00CA2043" w:rsidP="00506BB8">
            <w:pPr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 w:rsidRPr="00E23E6A"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  <w:r w:rsidR="00CD5BEB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>โครงการคุณธรรมสายใยครอบครัว</w:t>
            </w:r>
            <w:r w:rsidRPr="00E23E6A"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  <w:r w:rsidRPr="00E23E6A"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  <w:r w:rsidRPr="00E23E6A"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  <w:r w:rsidRPr="00E23E6A"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  <w:r w:rsidRPr="00E23E6A"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  <w:r w:rsidRPr="00E23E6A"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  <w:r w:rsidRPr="00E23E6A"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  <w:r w:rsidRPr="00E23E6A"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  <w:r w:rsidRPr="00E23E6A"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  <w:r w:rsidRPr="00E23E6A"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  <w:r w:rsidRPr="00E23E6A"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  <w:r w:rsidRPr="00E23E6A"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  <w:r w:rsidRPr="00E23E6A"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  <w:r w:rsidRPr="00E23E6A"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  <w:r w:rsidRPr="00E23E6A"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  <w:r w:rsidRPr="00E23E6A"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  <w:r w:rsidRPr="00E23E6A"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  <w:r w:rsidRPr="00E23E6A"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  <w:r w:rsidRPr="00E23E6A"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  <w:r w:rsidRPr="00E23E6A"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  <w:r w:rsidRPr="00E23E6A"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  <w:r w:rsidRPr="00E23E6A"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  <w:r w:rsidRPr="00E23E6A"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  <w:r w:rsidRPr="00E23E6A"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  <w:r w:rsidRPr="00E23E6A"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  <w:r w:rsidRPr="00E23E6A"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  <w:r w:rsidRPr="00E23E6A"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  <w:r w:rsidRPr="00E23E6A"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  <w:r w:rsidRPr="00E23E6A"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  <w:r w:rsidRPr="00E23E6A"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  <w:r w:rsidRPr="00E23E6A"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  <w:r w:rsidRPr="00E23E6A"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  <w:r w:rsidRPr="00E23E6A"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  <w:r w:rsidRPr="00E23E6A"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  <w:r w:rsidRPr="00E23E6A"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  <w:r w:rsidRPr="00E23E6A"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</w:p>
          <w:p w:rsidR="00CA2043" w:rsidRPr="00E23E6A" w:rsidRDefault="00CA2043" w:rsidP="00506BB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23E6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ซึ่งครอบคลุมสาระสำคัญ ดังนี้</w:t>
            </w:r>
          </w:p>
          <w:p w:rsidR="00CA2043" w:rsidRPr="00E23E6A" w:rsidRDefault="00CA2043" w:rsidP="00506BB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23E6A">
              <w:rPr>
                <w:rFonts w:ascii="TH SarabunIT๙" w:hAnsi="TH SarabunIT๙" w:cs="TH SarabunIT๙" w:hint="cs"/>
                <w:sz w:val="32"/>
                <w:szCs w:val="32"/>
                <w:cs/>
              </w:rPr>
              <w:t>(   )</w:t>
            </w:r>
            <w:r w:rsidRPr="00E23E6A">
              <w:rPr>
                <w:rFonts w:ascii="TH SarabunIT๙" w:hAnsi="TH SarabunIT๙" w:cs="TH SarabunIT๙"/>
                <w:sz w:val="32"/>
                <w:szCs w:val="32"/>
              </w:rPr>
              <w:tab/>
              <w:t>1</w:t>
            </w:r>
            <w:r w:rsidRPr="00E23E6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) นำแนวทางการจัดกิจกรรมเสริมหลักสูตรเพื่อสร้างความตระหนักรู้และมีส่วนร่วมในการป้องกันการทุจริตสำหรับนักเรียน นักศึกษา (จัดทำโดยสำนักงาน ป.ป.ช. สอศ. และ </w:t>
            </w:r>
            <w:proofErr w:type="spellStart"/>
            <w:r w:rsidRPr="00E23E6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สช</w:t>
            </w:r>
            <w:proofErr w:type="spellEnd"/>
            <w:r w:rsidRPr="00E23E6A">
              <w:rPr>
                <w:rFonts w:ascii="TH SarabunIT๙" w:hAnsi="TH SarabunIT๙" w:cs="TH SarabunIT๙" w:hint="cs"/>
                <w:sz w:val="32"/>
                <w:szCs w:val="32"/>
                <w:cs/>
              </w:rPr>
              <w:t>. ) ไปใช้ในสถานศึกษาสังกัดขององค์กรปกครองส่วนท้องถิ่น</w:t>
            </w:r>
          </w:p>
          <w:p w:rsidR="00CA2043" w:rsidRPr="00E23E6A" w:rsidRDefault="00CA2043" w:rsidP="00506BB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23E6A">
              <w:rPr>
                <w:rFonts w:ascii="TH SarabunIT๙" w:hAnsi="TH SarabunIT๙" w:cs="TH SarabunIT๙" w:hint="cs"/>
                <w:sz w:val="32"/>
                <w:szCs w:val="32"/>
                <w:cs/>
              </w:rPr>
              <w:t>(   )</w:t>
            </w:r>
            <w:r w:rsidRPr="00E23E6A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E23E6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2) นำสาระการเรียนรู้ เรื่อง การมีส่วนร่วมของประชาชนในการป้องกันและปราบปรามการทุจริต ในหลักสูตร </w:t>
            </w:r>
            <w:proofErr w:type="spellStart"/>
            <w:r w:rsidRPr="00E23E6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ปวช</w:t>
            </w:r>
            <w:proofErr w:type="spellEnd"/>
            <w:r w:rsidRPr="00E23E6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 2556 หมวดวิชาทักษะชีวิต กลุ่มวิชาสังคมศึกษา และ </w:t>
            </w:r>
            <w:proofErr w:type="spellStart"/>
            <w:r w:rsidRPr="00E23E6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ปวส</w:t>
            </w:r>
            <w:proofErr w:type="spellEnd"/>
            <w:r w:rsidRPr="00E23E6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 2557 หมวดวิชาทักษะชีวิต </w:t>
            </w:r>
            <w:r w:rsidRPr="00E23E6A"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 xml:space="preserve">กลุ่มวิชาสังคมศาสตร์ (จัดทำโดยสำนักงาน ป.ป.ช. สอศ. และ </w:t>
            </w:r>
            <w:proofErr w:type="spellStart"/>
            <w:r w:rsidRPr="00E23E6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สช</w:t>
            </w:r>
            <w:proofErr w:type="spellEnd"/>
            <w:r w:rsidRPr="00E23E6A">
              <w:rPr>
                <w:rFonts w:ascii="TH SarabunIT๙" w:hAnsi="TH SarabunIT๙" w:cs="TH SarabunIT๙" w:hint="cs"/>
                <w:sz w:val="32"/>
                <w:szCs w:val="32"/>
                <w:cs/>
              </w:rPr>
              <w:t>. ) ไปใช้ในสถานศึกษาสังกัดขององค์กรปกครองส่วนท้องถิ่น</w:t>
            </w:r>
          </w:p>
          <w:p w:rsidR="00CA2043" w:rsidRPr="00E23E6A" w:rsidRDefault="00CD5BEB" w:rsidP="00506BB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B5272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/</w:t>
            </w:r>
            <w:r w:rsidRPr="00EB5272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)</w:t>
            </w:r>
            <w:r w:rsidR="00CA2043" w:rsidRPr="00E23E6A">
              <w:rPr>
                <w:rFonts w:ascii="TH SarabunIT๙" w:hAnsi="TH SarabunIT๙" w:cs="TH SarabunIT๙"/>
                <w:sz w:val="32"/>
                <w:szCs w:val="32"/>
              </w:rPr>
              <w:tab/>
              <w:t>3</w:t>
            </w:r>
            <w:r w:rsidR="00CA2043" w:rsidRPr="00E23E6A">
              <w:rPr>
                <w:rFonts w:ascii="TH SarabunIT๙" w:hAnsi="TH SarabunIT๙" w:cs="TH SarabunIT๙" w:hint="cs"/>
                <w:sz w:val="32"/>
                <w:szCs w:val="32"/>
                <w:cs/>
              </w:rPr>
              <w:t>) โครงการอื่นๆที่มีวัตถุประสงค์สร้างจิตสำนึกและความตระหนักในการต่อต้านการทุจริต</w:t>
            </w:r>
          </w:p>
        </w:tc>
        <w:tc>
          <w:tcPr>
            <w:tcW w:w="850" w:type="dxa"/>
          </w:tcPr>
          <w:p w:rsidR="00CA2043" w:rsidRPr="00712649" w:rsidRDefault="00CA2043" w:rsidP="00506BB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CA2043" w:rsidRPr="00712649" w:rsidRDefault="00CA2043" w:rsidP="00506BB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CA2043" w:rsidRPr="00712649" w:rsidRDefault="00CD5BEB" w:rsidP="00CD5B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CA2043" w:rsidRPr="00712649" w:rsidRDefault="00CA2043" w:rsidP="00506BB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A2043" w:rsidTr="00506BB8">
        <w:tc>
          <w:tcPr>
            <w:tcW w:w="6238" w:type="dxa"/>
          </w:tcPr>
          <w:p w:rsidR="00CA2043" w:rsidRPr="00E23E6A" w:rsidRDefault="00CA2043" w:rsidP="00506BB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23E6A"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 xml:space="preserve">รวมดำเนินการครอบคลุมสาระสำคัญ ทั้งสิ้น จำนวน </w:t>
            </w:r>
            <w:r w:rsidR="00CD5BEB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</w:t>
            </w:r>
            <w:r w:rsidR="00CD5BEB">
              <w:rPr>
                <w:rFonts w:ascii="TH SarabunIT๙" w:hAnsi="TH SarabunIT๙" w:cs="TH SarabunIT๙"/>
                <w:sz w:val="32"/>
                <w:szCs w:val="32"/>
                <w:u w:val="dotted"/>
              </w:rPr>
              <w:t>1</w:t>
            </w:r>
            <w:r w:rsidRPr="00E23E6A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E23E6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ข้อ   </w:t>
            </w:r>
          </w:p>
        </w:tc>
        <w:tc>
          <w:tcPr>
            <w:tcW w:w="3402" w:type="dxa"/>
            <w:gridSpan w:val="5"/>
          </w:tcPr>
          <w:p w:rsidR="00CA2043" w:rsidRPr="00712649" w:rsidRDefault="00CA2043" w:rsidP="00506BB8">
            <w:pPr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 w:rsidRPr="0071264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ระดับคะแนน</w:t>
            </w:r>
            <w:r w:rsidRPr="00712649"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  <w:r w:rsidR="00CD5BEB">
              <w:rPr>
                <w:rFonts w:ascii="TH SarabunIT๙" w:hAnsi="TH SarabunIT๙" w:cs="TH SarabunIT๙"/>
                <w:sz w:val="32"/>
                <w:szCs w:val="32"/>
                <w:u w:val="dotted"/>
              </w:rPr>
              <w:t>3</w:t>
            </w:r>
            <w:r w:rsidRPr="00712649"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</w:p>
        </w:tc>
      </w:tr>
      <w:tr w:rsidR="00CA2043" w:rsidTr="00506BB8">
        <w:tc>
          <w:tcPr>
            <w:tcW w:w="6238" w:type="dxa"/>
            <w:vMerge w:val="restart"/>
          </w:tcPr>
          <w:p w:rsidR="00CA2043" w:rsidRPr="00E23E6A" w:rsidRDefault="00CA2043" w:rsidP="00506BB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23E6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รายละเอียดการจัดทำแผน</w:t>
            </w:r>
          </w:p>
        </w:tc>
        <w:tc>
          <w:tcPr>
            <w:tcW w:w="3402" w:type="dxa"/>
            <w:gridSpan w:val="5"/>
          </w:tcPr>
          <w:p w:rsidR="00CA2043" w:rsidRPr="00712649" w:rsidRDefault="00CA2043" w:rsidP="00506B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1264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ระดับคะแนน</w:t>
            </w:r>
          </w:p>
        </w:tc>
      </w:tr>
      <w:tr w:rsidR="00CA2043" w:rsidTr="00506BB8">
        <w:tc>
          <w:tcPr>
            <w:tcW w:w="6238" w:type="dxa"/>
            <w:vMerge/>
          </w:tcPr>
          <w:p w:rsidR="00CA2043" w:rsidRPr="00E23E6A" w:rsidRDefault="00CA2043" w:rsidP="00506BB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  <w:gridSpan w:val="3"/>
          </w:tcPr>
          <w:p w:rsidR="00CA2043" w:rsidRPr="00712649" w:rsidRDefault="00CA2043" w:rsidP="00506B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12649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  <w:p w:rsidR="00CA2043" w:rsidRPr="00712649" w:rsidRDefault="00CA2043" w:rsidP="00506BB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12649">
              <w:rPr>
                <w:rFonts w:ascii="TH SarabunIT๙" w:hAnsi="TH SarabunIT๙" w:cs="TH SarabunIT๙" w:hint="cs"/>
                <w:sz w:val="28"/>
                <w:cs/>
              </w:rPr>
              <w:t>(มีโครงการ)</w:t>
            </w:r>
          </w:p>
        </w:tc>
        <w:tc>
          <w:tcPr>
            <w:tcW w:w="1559" w:type="dxa"/>
            <w:gridSpan w:val="2"/>
          </w:tcPr>
          <w:p w:rsidR="00CA2043" w:rsidRPr="00712649" w:rsidRDefault="00CA2043" w:rsidP="00506B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12649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  <w:p w:rsidR="00CA2043" w:rsidRPr="00712649" w:rsidRDefault="00CA2043" w:rsidP="00506B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12649">
              <w:rPr>
                <w:rFonts w:ascii="TH SarabunIT๙" w:hAnsi="TH SarabunIT๙" w:cs="TH SarabunIT๙" w:hint="cs"/>
                <w:sz w:val="28"/>
                <w:cs/>
              </w:rPr>
              <w:t>(ไม่มีโครงการ)</w:t>
            </w:r>
          </w:p>
        </w:tc>
      </w:tr>
      <w:tr w:rsidR="00CA2043" w:rsidTr="00506BB8">
        <w:tc>
          <w:tcPr>
            <w:tcW w:w="6238" w:type="dxa"/>
          </w:tcPr>
          <w:p w:rsidR="00CA2043" w:rsidRPr="00E23E6A" w:rsidRDefault="00CA2043" w:rsidP="00506BB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23E6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1.3.3 </w:t>
            </w:r>
            <w:r w:rsidRPr="00E23E6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สร้างจิตสำนึกและความตระหนักให้มีจิตสาธารณะ</w:t>
            </w:r>
          </w:p>
          <w:p w:rsidR="00CA2043" w:rsidRPr="00E23E6A" w:rsidRDefault="00CA2043" w:rsidP="00506BB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23E6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ประกอบด้วยโครงการ/กิจกรรม/แผนงาน/มาตรการ ดังนี้</w:t>
            </w:r>
          </w:p>
          <w:p w:rsidR="00CA2043" w:rsidRPr="00E23E6A" w:rsidRDefault="00CA2043" w:rsidP="00506BB8">
            <w:pPr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 w:rsidRPr="00E23E6A"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  <w:r w:rsidR="00CD5BEB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>กิจกรรมส่งเสริมการเรียนรู้ปรัชญาเศรษฐกิจพอเพียง</w:t>
            </w:r>
            <w:r w:rsidRPr="00E23E6A"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  <w:r w:rsidRPr="00E23E6A"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  <w:r w:rsidRPr="00E23E6A"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  <w:r w:rsidRPr="00E23E6A"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  <w:r w:rsidRPr="00E23E6A"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  <w:r w:rsidRPr="00E23E6A"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  <w:r w:rsidRPr="00E23E6A"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  <w:r w:rsidRPr="00E23E6A"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  <w:r w:rsidRPr="00E23E6A"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  <w:r w:rsidRPr="00E23E6A"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  <w:r w:rsidRPr="00E23E6A"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  <w:r w:rsidRPr="00E23E6A"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  <w:r w:rsidRPr="00E23E6A"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  <w:r w:rsidRPr="00E23E6A"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  <w:r w:rsidRPr="00E23E6A"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  <w:r w:rsidRPr="00E23E6A"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  <w:r w:rsidRPr="00E23E6A"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  <w:r w:rsidRPr="00E23E6A"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  <w:r w:rsidRPr="00E23E6A"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  <w:r w:rsidRPr="00E23E6A"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  <w:r w:rsidRPr="00E23E6A"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  <w:r w:rsidRPr="00E23E6A"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  <w:r w:rsidRPr="00E23E6A"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  <w:r w:rsidRPr="00E23E6A"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  <w:r w:rsidRPr="00E23E6A"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  <w:r w:rsidRPr="00E23E6A"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  <w:r w:rsidRPr="00E23E6A"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  <w:r w:rsidRPr="00E23E6A"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  <w:r w:rsidRPr="00E23E6A"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  <w:r w:rsidRPr="00E23E6A"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  <w:r w:rsidRPr="00E23E6A"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  <w:r w:rsidRPr="00E23E6A"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  <w:r w:rsidRPr="00E23E6A"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  <w:r w:rsidRPr="00E23E6A"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</w:p>
          <w:p w:rsidR="00CA2043" w:rsidRPr="00E23E6A" w:rsidRDefault="00CA2043" w:rsidP="00506BB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23E6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ซึ่งครอบคลุมสาระสำคัญ ดังนี้</w:t>
            </w:r>
          </w:p>
          <w:p w:rsidR="00CA2043" w:rsidRPr="00E23E6A" w:rsidRDefault="00CA2043" w:rsidP="00506BB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23E6A">
              <w:rPr>
                <w:rFonts w:ascii="TH SarabunIT๙" w:hAnsi="TH SarabunIT๙" w:cs="TH SarabunIT๙" w:hint="cs"/>
                <w:sz w:val="32"/>
                <w:szCs w:val="32"/>
                <w:cs/>
              </w:rPr>
              <w:t>(   )</w:t>
            </w:r>
            <w:r w:rsidRPr="00E23E6A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E23E6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สร้างจิตสำนึกและความตระหนักให้มีจิตสาธารณะ</w:t>
            </w:r>
          </w:p>
        </w:tc>
        <w:tc>
          <w:tcPr>
            <w:tcW w:w="1843" w:type="dxa"/>
            <w:gridSpan w:val="3"/>
          </w:tcPr>
          <w:p w:rsidR="00CA2043" w:rsidRPr="00712649" w:rsidRDefault="00CD5BEB" w:rsidP="00CD5B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/</w:t>
            </w:r>
          </w:p>
        </w:tc>
        <w:tc>
          <w:tcPr>
            <w:tcW w:w="1559" w:type="dxa"/>
            <w:gridSpan w:val="2"/>
          </w:tcPr>
          <w:p w:rsidR="00CA2043" w:rsidRPr="00712649" w:rsidRDefault="00CA2043" w:rsidP="00506BB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A2043" w:rsidTr="00506BB8">
        <w:tc>
          <w:tcPr>
            <w:tcW w:w="6238" w:type="dxa"/>
          </w:tcPr>
          <w:p w:rsidR="00CA2043" w:rsidRPr="00712649" w:rsidRDefault="00CA2043" w:rsidP="00506BB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รวมดำเนินการครอบค</w:t>
            </w:r>
            <w:r w:rsidRPr="0071264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ล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ุ</w:t>
            </w:r>
            <w:r w:rsidRPr="0071264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มสาระสำคัญ ทั้งสิ้น จำนวน</w:t>
            </w:r>
            <w:r w:rsidRPr="00712649">
              <w:rPr>
                <w:rFonts w:ascii="TH SarabunIT๙" w:hAnsi="TH SarabunIT๙" w:cs="TH SarabunIT๙"/>
                <w:sz w:val="30"/>
                <w:szCs w:val="30"/>
                <w:u w:val="dotted"/>
                <w:cs/>
              </w:rPr>
              <w:tab/>
            </w:r>
            <w:r w:rsidR="00CD5BEB">
              <w:rPr>
                <w:rFonts w:ascii="TH SarabunIT๙" w:hAnsi="TH SarabunIT๙" w:cs="TH SarabunIT๙"/>
                <w:sz w:val="30"/>
                <w:szCs w:val="30"/>
                <w:u w:val="dotted"/>
              </w:rPr>
              <w:t>1</w:t>
            </w:r>
            <w:r w:rsidRPr="00712649">
              <w:rPr>
                <w:rFonts w:ascii="TH SarabunIT๙" w:hAnsi="TH SarabunIT๙" w:cs="TH SarabunIT๙" w:hint="cs"/>
                <w:sz w:val="30"/>
                <w:szCs w:val="30"/>
                <w:u w:val="dotted"/>
                <w:cs/>
              </w:rPr>
              <w:tab/>
              <w:t>โครงการ</w:t>
            </w:r>
            <w:r w:rsidRPr="00712649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</w:t>
            </w:r>
          </w:p>
        </w:tc>
        <w:tc>
          <w:tcPr>
            <w:tcW w:w="3402" w:type="dxa"/>
            <w:gridSpan w:val="5"/>
          </w:tcPr>
          <w:p w:rsidR="00CA2043" w:rsidRPr="00712649" w:rsidRDefault="00CA2043" w:rsidP="00506BB8">
            <w:pPr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 w:rsidRPr="0071264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ระดับคะแนน</w:t>
            </w:r>
            <w:r w:rsidRPr="00712649"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  <w:r w:rsidR="00CD5BEB">
              <w:rPr>
                <w:rFonts w:ascii="TH SarabunIT๙" w:hAnsi="TH SarabunIT๙" w:cs="TH SarabunIT๙"/>
                <w:sz w:val="32"/>
                <w:szCs w:val="32"/>
                <w:u w:val="dotted"/>
              </w:rPr>
              <w:t>5</w:t>
            </w:r>
            <w:r w:rsidRPr="00712649"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</w:p>
        </w:tc>
      </w:tr>
    </w:tbl>
    <w:p w:rsidR="00CA2043" w:rsidRDefault="00CA2043" w:rsidP="00CA2043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CA2043" w:rsidRDefault="00CA2043" w:rsidP="00CA2043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CA2043" w:rsidRDefault="00CA2043" w:rsidP="00CA2043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CA2043" w:rsidRDefault="00CA2043" w:rsidP="00CA2043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CA2043" w:rsidRDefault="00CA2043" w:rsidP="00CA2043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CA2043" w:rsidRDefault="00CA2043" w:rsidP="00CA2043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CA2043" w:rsidRDefault="00CA2043" w:rsidP="00CA2043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CA2043" w:rsidRDefault="00CA2043" w:rsidP="00CA2043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CA2043" w:rsidRDefault="00CA2043" w:rsidP="00CA2043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CA2043" w:rsidRDefault="00CA2043" w:rsidP="00CA2043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CA2043" w:rsidRDefault="00CA2043" w:rsidP="00CA2043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CA2043" w:rsidRDefault="00CA2043" w:rsidP="00CA2043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CA2043" w:rsidRDefault="00CA2043" w:rsidP="00CA2043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CA2043" w:rsidRDefault="00CA2043" w:rsidP="00CA2043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CA2043" w:rsidRDefault="00CA2043" w:rsidP="00CA2043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CA2043" w:rsidRDefault="00CA2043" w:rsidP="00CA2043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CA2043" w:rsidRDefault="00CA2043" w:rsidP="00CA2043">
      <w:pPr>
        <w:rPr>
          <w:rFonts w:ascii="TH SarabunIT๙" w:hAnsi="TH SarabunIT๙" w:cs="TH SarabunIT๙"/>
          <w:sz w:val="32"/>
          <w:szCs w:val="32"/>
        </w:rPr>
      </w:pPr>
    </w:p>
    <w:p w:rsidR="00CA2043" w:rsidRPr="00E23E6A" w:rsidRDefault="00CA2043" w:rsidP="00CA2043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E23E6A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lastRenderedPageBreak/>
        <w:t xml:space="preserve">มิติที่ </w:t>
      </w:r>
      <w:r w:rsidRPr="00E23E6A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2 </w:t>
      </w:r>
      <w:r w:rsidRPr="00E23E6A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การบริหารราชการเพื่อป้องกันการทุจริต</w:t>
      </w:r>
      <w:r w:rsidRPr="00E23E6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รวม 65 คะแนน</w:t>
      </w:r>
    </w:p>
    <w:p w:rsidR="00CA2043" w:rsidRPr="00AD13B1" w:rsidRDefault="00CA2043" w:rsidP="00CA2043">
      <w:pPr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E23E6A">
        <w:rPr>
          <w:rFonts w:ascii="TH SarabunIT๙" w:hAnsi="TH SarabunIT๙" w:cs="TH SarabunIT๙" w:hint="cs"/>
          <w:b/>
          <w:bCs/>
          <w:sz w:val="32"/>
          <w:szCs w:val="32"/>
          <w:cs/>
        </w:rPr>
        <w:t>2.1 แสดงเจตจำนงทางการเมืองในการต่อต้านการทุจริตของผู้บริหาร</w:t>
      </w:r>
      <w:r w:rsidRPr="00E23E6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E23E6A">
        <w:rPr>
          <w:rFonts w:ascii="TH SarabunIT๙" w:hAnsi="TH SarabunIT๙" w:cs="TH SarabunIT๙" w:hint="cs"/>
          <w:b/>
          <w:bCs/>
          <w:sz w:val="32"/>
          <w:szCs w:val="32"/>
          <w:cs/>
        </w:rPr>
        <w:t>(5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คะแนน)</w:t>
      </w:r>
    </w:p>
    <w:tbl>
      <w:tblPr>
        <w:tblW w:w="978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38"/>
        <w:gridCol w:w="709"/>
        <w:gridCol w:w="708"/>
        <w:gridCol w:w="709"/>
        <w:gridCol w:w="709"/>
        <w:gridCol w:w="709"/>
      </w:tblGrid>
      <w:tr w:rsidR="00CA2043" w:rsidTr="00506BB8">
        <w:trPr>
          <w:tblHeader/>
        </w:trPr>
        <w:tc>
          <w:tcPr>
            <w:tcW w:w="6238" w:type="dxa"/>
            <w:vMerge w:val="restart"/>
          </w:tcPr>
          <w:p w:rsidR="00CA2043" w:rsidRPr="00712649" w:rsidRDefault="00CA2043" w:rsidP="00506BB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1264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รายละเอียดการจัดทำแผน</w:t>
            </w:r>
          </w:p>
        </w:tc>
        <w:tc>
          <w:tcPr>
            <w:tcW w:w="3544" w:type="dxa"/>
            <w:gridSpan w:val="5"/>
          </w:tcPr>
          <w:p w:rsidR="00CA2043" w:rsidRPr="00712649" w:rsidRDefault="00CA2043" w:rsidP="00506BB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1264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ระดับคะแนน</w:t>
            </w:r>
          </w:p>
        </w:tc>
      </w:tr>
      <w:tr w:rsidR="00CA2043" w:rsidTr="00506BB8">
        <w:trPr>
          <w:tblHeader/>
        </w:trPr>
        <w:tc>
          <w:tcPr>
            <w:tcW w:w="6238" w:type="dxa"/>
            <w:vMerge/>
          </w:tcPr>
          <w:p w:rsidR="00CA2043" w:rsidRPr="00712649" w:rsidRDefault="00CA2043" w:rsidP="00506BB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:rsidR="00CA2043" w:rsidRPr="00712649" w:rsidRDefault="00CA2043" w:rsidP="00506BB8">
            <w:pPr>
              <w:ind w:hanging="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12649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  <w:p w:rsidR="00CA2043" w:rsidRPr="00712649" w:rsidRDefault="00CA2043" w:rsidP="00506BB8">
            <w:pPr>
              <w:ind w:left="-108" w:right="-108"/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712649">
              <w:rPr>
                <w:rFonts w:ascii="TH SarabunIT๙" w:hAnsi="TH SarabunIT๙" w:cs="TH SarabunIT๙" w:hint="cs"/>
                <w:szCs w:val="24"/>
                <w:cs/>
              </w:rPr>
              <w:t>(4 ข้อ)</w:t>
            </w:r>
          </w:p>
        </w:tc>
        <w:tc>
          <w:tcPr>
            <w:tcW w:w="708" w:type="dxa"/>
          </w:tcPr>
          <w:p w:rsidR="00CA2043" w:rsidRPr="00712649" w:rsidRDefault="00CA2043" w:rsidP="00506B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12649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  <w:p w:rsidR="00CA2043" w:rsidRPr="00712649" w:rsidRDefault="00CA2043" w:rsidP="00506BB8">
            <w:pPr>
              <w:ind w:right="-108" w:hanging="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12649">
              <w:rPr>
                <w:rFonts w:ascii="TH SarabunIT๙" w:hAnsi="TH SarabunIT๙" w:cs="TH SarabunIT๙" w:hint="cs"/>
                <w:szCs w:val="24"/>
                <w:cs/>
              </w:rPr>
              <w:t>(3 ข้อ)</w:t>
            </w:r>
          </w:p>
        </w:tc>
        <w:tc>
          <w:tcPr>
            <w:tcW w:w="709" w:type="dxa"/>
          </w:tcPr>
          <w:p w:rsidR="00CA2043" w:rsidRPr="00712649" w:rsidRDefault="00CA2043" w:rsidP="00506B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12649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  <w:p w:rsidR="00CA2043" w:rsidRPr="00712649" w:rsidRDefault="00CA2043" w:rsidP="00506BB8">
            <w:pPr>
              <w:ind w:right="-108" w:hanging="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12649">
              <w:rPr>
                <w:rFonts w:ascii="TH SarabunIT๙" w:hAnsi="TH SarabunIT๙" w:cs="TH SarabunIT๙" w:hint="cs"/>
                <w:szCs w:val="24"/>
                <w:cs/>
              </w:rPr>
              <w:t>(2 ข้อ)</w:t>
            </w:r>
          </w:p>
        </w:tc>
        <w:tc>
          <w:tcPr>
            <w:tcW w:w="709" w:type="dxa"/>
          </w:tcPr>
          <w:p w:rsidR="00CA2043" w:rsidRPr="00712649" w:rsidRDefault="00CA2043" w:rsidP="00506B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12649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  <w:p w:rsidR="00CA2043" w:rsidRPr="00712649" w:rsidRDefault="00CA2043" w:rsidP="00506BB8">
            <w:pPr>
              <w:ind w:right="-108" w:hanging="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12649">
              <w:rPr>
                <w:rFonts w:ascii="TH SarabunIT๙" w:hAnsi="TH SarabunIT๙" w:cs="TH SarabunIT๙" w:hint="cs"/>
                <w:szCs w:val="24"/>
                <w:cs/>
              </w:rPr>
              <w:t>(1 ข้อ)</w:t>
            </w:r>
          </w:p>
        </w:tc>
        <w:tc>
          <w:tcPr>
            <w:tcW w:w="709" w:type="dxa"/>
          </w:tcPr>
          <w:p w:rsidR="00CA2043" w:rsidRPr="00712649" w:rsidRDefault="00CA2043" w:rsidP="00506B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12649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  <w:p w:rsidR="00CA2043" w:rsidRPr="00712649" w:rsidRDefault="00CA2043" w:rsidP="00506B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12649">
              <w:rPr>
                <w:rFonts w:ascii="TH SarabunIT๙" w:hAnsi="TH SarabunIT๙" w:cs="TH SarabunIT๙" w:hint="cs"/>
                <w:szCs w:val="24"/>
                <w:cs/>
              </w:rPr>
              <w:t xml:space="preserve"> ( - )</w:t>
            </w:r>
          </w:p>
        </w:tc>
      </w:tr>
      <w:tr w:rsidR="00CA2043" w:rsidTr="00506BB8">
        <w:tc>
          <w:tcPr>
            <w:tcW w:w="6238" w:type="dxa"/>
          </w:tcPr>
          <w:p w:rsidR="00CA2043" w:rsidRPr="00E23E6A" w:rsidRDefault="00CA2043" w:rsidP="00506BB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23E6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2.1 แสดงเจตจำนงทางการเมืองในการต่อต้านการทุจริตของผู้บริหาร</w:t>
            </w:r>
            <w:r w:rsidRPr="00E23E6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E23E6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ประกอบด้วย</w:t>
            </w:r>
            <w:r w:rsidRPr="00E23E6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E23E6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โครงการ/กิจกรรม/แผนงาน/มาตรการ ดังนี้</w:t>
            </w:r>
          </w:p>
          <w:p w:rsidR="00CA2043" w:rsidRPr="00712649" w:rsidRDefault="00CA2043" w:rsidP="00506BB8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</w:pP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="00925B52">
              <w:rPr>
                <w:rFonts w:ascii="TH SarabunIT๙" w:hAnsi="TH SarabunIT๙" w:cs="TH SarabunIT๙" w:hint="cs"/>
                <w:color w:val="000000"/>
                <w:sz w:val="32"/>
                <w:szCs w:val="32"/>
                <w:u w:val="dotted"/>
                <w:cs/>
              </w:rPr>
              <w:t>กิจกรรมประกาศเ</w:t>
            </w:r>
            <w:r w:rsidR="00FB59F1">
              <w:rPr>
                <w:rFonts w:ascii="TH SarabunIT๙" w:hAnsi="TH SarabunIT๙" w:cs="TH SarabunIT๙" w:hint="cs"/>
                <w:color w:val="000000"/>
                <w:sz w:val="32"/>
                <w:szCs w:val="32"/>
                <w:u w:val="dotted"/>
                <w:cs/>
              </w:rPr>
              <w:t>จตจำนงต่อต้านการทุจริตของผู้บริ</w:t>
            </w:r>
            <w:bookmarkStart w:id="0" w:name="_GoBack"/>
            <w:bookmarkEnd w:id="0"/>
            <w:r w:rsidR="00925B52">
              <w:rPr>
                <w:rFonts w:ascii="TH SarabunIT๙" w:hAnsi="TH SarabunIT๙" w:cs="TH SarabunIT๙" w:hint="cs"/>
                <w:color w:val="000000"/>
                <w:sz w:val="32"/>
                <w:szCs w:val="32"/>
                <w:u w:val="dotted"/>
                <w:cs/>
              </w:rPr>
              <w:t xml:space="preserve">หาร </w:t>
            </w:r>
            <w:proofErr w:type="spellStart"/>
            <w:r w:rsidR="00925B52">
              <w:rPr>
                <w:rFonts w:ascii="TH SarabunIT๙" w:hAnsi="TH SarabunIT๙" w:cs="TH SarabunIT๙" w:hint="cs"/>
                <w:color w:val="000000"/>
                <w:sz w:val="32"/>
                <w:szCs w:val="32"/>
                <w:u w:val="dotted"/>
                <w:cs/>
              </w:rPr>
              <w:t>อปท</w:t>
            </w:r>
            <w:proofErr w:type="spellEnd"/>
            <w:r w:rsidR="00925B52">
              <w:rPr>
                <w:rFonts w:ascii="TH SarabunIT๙" w:hAnsi="TH SarabunIT๙" w:cs="TH SarabunIT๙" w:hint="cs"/>
                <w:color w:val="000000"/>
                <w:sz w:val="32"/>
                <w:szCs w:val="32"/>
                <w:u w:val="dotted"/>
                <w:cs/>
              </w:rPr>
              <w:t>.</w:t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</w:p>
          <w:p w:rsidR="00CA2043" w:rsidRPr="00712649" w:rsidRDefault="00CA2043" w:rsidP="00506BB8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712649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ซึ่งครอบคลุมสาระสำคัญ ดังนี้</w:t>
            </w:r>
          </w:p>
          <w:p w:rsidR="00CA2043" w:rsidRPr="00E23E6A" w:rsidRDefault="00925B52" w:rsidP="00506BB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B5272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/</w:t>
            </w:r>
            <w:r w:rsidRPr="00EB5272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)</w:t>
            </w:r>
            <w:r w:rsidR="00CA2043"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ab/>
            </w:r>
            <w:r w:rsidR="00CA2043" w:rsidRPr="00E23E6A">
              <w:rPr>
                <w:rFonts w:ascii="TH SarabunIT๙" w:hAnsi="TH SarabunIT๙" w:cs="TH SarabunIT๙" w:hint="cs"/>
                <w:sz w:val="32"/>
                <w:szCs w:val="32"/>
                <w:cs/>
              </w:rPr>
              <w:t>1) ผู้บริหารมีการแสดงเจตจำนงว่าจะบริหารงานด้วยความซื่อสัตย์ต่อเจ้าหน้าที่ในหน่วยงาน</w:t>
            </w:r>
          </w:p>
          <w:p w:rsidR="00CA2043" w:rsidRPr="00E23E6A" w:rsidRDefault="00925B52" w:rsidP="00506BB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B5272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/</w:t>
            </w:r>
            <w:r w:rsidRPr="00EB5272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)</w:t>
            </w:r>
            <w:r w:rsidR="00CA2043" w:rsidRPr="00E23E6A">
              <w:rPr>
                <w:rFonts w:ascii="TH SarabunIT๙" w:hAnsi="TH SarabunIT๙" w:cs="TH SarabunIT๙"/>
                <w:sz w:val="32"/>
                <w:szCs w:val="32"/>
              </w:rPr>
              <w:tab/>
              <w:t>2</w:t>
            </w:r>
            <w:r w:rsidR="00CA2043" w:rsidRPr="00E23E6A">
              <w:rPr>
                <w:rFonts w:ascii="TH SarabunIT๙" w:hAnsi="TH SarabunIT๙" w:cs="TH SarabunIT๙" w:hint="cs"/>
                <w:sz w:val="32"/>
                <w:szCs w:val="32"/>
                <w:cs/>
              </w:rPr>
              <w:t>) ผู้บริหารมีการแสดงเจตจำนงว่าจะบริหารงานด้วยความซื่อสัตย์ต่อสาธารณชน</w:t>
            </w:r>
          </w:p>
          <w:p w:rsidR="00CA2043" w:rsidRPr="00E23E6A" w:rsidRDefault="00925B52" w:rsidP="00506BB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B5272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/</w:t>
            </w:r>
            <w:r w:rsidRPr="00EB5272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)</w:t>
            </w:r>
            <w:r w:rsidR="00CA2043" w:rsidRPr="00E23E6A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="00CA2043" w:rsidRPr="00E23E6A">
              <w:rPr>
                <w:rFonts w:ascii="TH SarabunIT๙" w:hAnsi="TH SarabunIT๙" w:cs="TH SarabunIT๙" w:hint="cs"/>
                <w:sz w:val="32"/>
                <w:szCs w:val="32"/>
                <w:cs/>
              </w:rPr>
              <w:t>3) ผู้บริหารมีการกำหนดนโยบาย มาตรการ แผนงาน หรือโครงการ/กิจกรรม เพื่อพัฒนาหน่วยงานให้มีคุณธรรมและความโปร่งใส</w:t>
            </w:r>
          </w:p>
          <w:p w:rsidR="00CA2043" w:rsidRPr="00712649" w:rsidRDefault="00925B52" w:rsidP="00506BB8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EB5272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/</w:t>
            </w:r>
            <w:r w:rsidRPr="00EB5272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)</w:t>
            </w:r>
            <w:r w:rsidR="00CA2043" w:rsidRPr="00E23E6A">
              <w:rPr>
                <w:rFonts w:ascii="TH SarabunIT๙" w:hAnsi="TH SarabunIT๙" w:cs="TH SarabunIT๙"/>
                <w:sz w:val="32"/>
                <w:szCs w:val="32"/>
              </w:rPr>
              <w:tab/>
              <w:t>4</w:t>
            </w:r>
            <w:r w:rsidR="00CA2043" w:rsidRPr="00E23E6A">
              <w:rPr>
                <w:rFonts w:ascii="TH SarabunIT๙" w:hAnsi="TH SarabunIT๙" w:cs="TH SarabunIT๙" w:hint="cs"/>
                <w:sz w:val="32"/>
                <w:szCs w:val="32"/>
                <w:cs/>
              </w:rPr>
              <w:t>) ผู้บริหารมีการสนับสนุนงบประมาณหรือการดำเนินการ เพื่อให้เกิดความโปร่งใสและซื่อสัตย์มากขึ้นในหน่วยงาน</w:t>
            </w:r>
            <w:r w:rsidR="00CA2043" w:rsidRPr="00712649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709" w:type="dxa"/>
          </w:tcPr>
          <w:p w:rsidR="00CA2043" w:rsidRPr="00712649" w:rsidRDefault="00925B52" w:rsidP="00925B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/</w:t>
            </w:r>
          </w:p>
        </w:tc>
        <w:tc>
          <w:tcPr>
            <w:tcW w:w="708" w:type="dxa"/>
          </w:tcPr>
          <w:p w:rsidR="00CA2043" w:rsidRPr="00712649" w:rsidRDefault="00CA2043" w:rsidP="00506BB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CA2043" w:rsidRPr="00712649" w:rsidRDefault="00CA2043" w:rsidP="00506BB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CA2043" w:rsidRPr="00712649" w:rsidRDefault="00CA2043" w:rsidP="00506BB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CA2043" w:rsidRPr="00712649" w:rsidRDefault="00CA2043" w:rsidP="00506BB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A2043" w:rsidTr="00506BB8">
        <w:tc>
          <w:tcPr>
            <w:tcW w:w="6238" w:type="dxa"/>
          </w:tcPr>
          <w:p w:rsidR="00CA2043" w:rsidRPr="00712649" w:rsidRDefault="00CA2043" w:rsidP="00925B5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รวมดำเนินการครอบค</w:t>
            </w:r>
            <w:r w:rsidRPr="0071264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ุ</w:t>
            </w:r>
            <w:r w:rsidRPr="0071264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มสาระสำคัญ ทั้งสิ้น จำนวน ...........</w:t>
            </w:r>
            <w:r w:rsidR="00925B52"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Pr="0071264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.............ข้อ   </w:t>
            </w:r>
          </w:p>
        </w:tc>
        <w:tc>
          <w:tcPr>
            <w:tcW w:w="3544" w:type="dxa"/>
            <w:gridSpan w:val="5"/>
          </w:tcPr>
          <w:p w:rsidR="00CA2043" w:rsidRPr="00712649" w:rsidRDefault="00CA2043" w:rsidP="00506BB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1264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ระดับคะแนน</w:t>
            </w:r>
            <w:r w:rsidRPr="00712649">
              <w:rPr>
                <w:rFonts w:ascii="TH SarabunIT๙" w:hAnsi="TH SarabunIT๙" w:cs="TH SarabunIT๙"/>
                <w:sz w:val="32"/>
                <w:szCs w:val="32"/>
              </w:rPr>
              <w:t>…………</w:t>
            </w:r>
            <w:r w:rsidR="00925B52">
              <w:rPr>
                <w:rFonts w:ascii="TH SarabunIT๙" w:hAnsi="TH SarabunIT๙" w:cs="TH SarabunIT๙"/>
                <w:sz w:val="32"/>
                <w:szCs w:val="32"/>
              </w:rPr>
              <w:t>5</w:t>
            </w:r>
            <w:r w:rsidRPr="00712649">
              <w:rPr>
                <w:rFonts w:ascii="TH SarabunIT๙" w:hAnsi="TH SarabunIT๙" w:cs="TH SarabunIT๙"/>
                <w:sz w:val="32"/>
                <w:szCs w:val="32"/>
              </w:rPr>
              <w:t>……………………..</w:t>
            </w:r>
          </w:p>
        </w:tc>
      </w:tr>
    </w:tbl>
    <w:p w:rsidR="00CA2043" w:rsidRDefault="00CA2043" w:rsidP="00CA2043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CA2043" w:rsidRDefault="00CA2043" w:rsidP="00CA2043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ab/>
      </w:r>
      <w:r w:rsidRPr="00E03A8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๒.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2</w:t>
      </w:r>
      <w:r w:rsidRPr="00E03A8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มาตรการสร้างความโปร่งใสในการปฏิบัติราชการ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(15 คะแนน)</w:t>
      </w:r>
    </w:p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813"/>
        <w:gridCol w:w="850"/>
        <w:gridCol w:w="709"/>
        <w:gridCol w:w="709"/>
        <w:gridCol w:w="709"/>
        <w:gridCol w:w="708"/>
        <w:gridCol w:w="567"/>
      </w:tblGrid>
      <w:tr w:rsidR="00CA2043" w:rsidTr="00506BB8">
        <w:trPr>
          <w:tblHeader/>
        </w:trPr>
        <w:tc>
          <w:tcPr>
            <w:tcW w:w="5813" w:type="dxa"/>
            <w:vMerge w:val="restart"/>
          </w:tcPr>
          <w:p w:rsidR="00CA2043" w:rsidRPr="00712649" w:rsidRDefault="00CA2043" w:rsidP="00506BB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1264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รายละเอียดการจัดทำแผน</w:t>
            </w:r>
          </w:p>
        </w:tc>
        <w:tc>
          <w:tcPr>
            <w:tcW w:w="4252" w:type="dxa"/>
            <w:gridSpan w:val="6"/>
          </w:tcPr>
          <w:p w:rsidR="00CA2043" w:rsidRPr="00712649" w:rsidRDefault="00CA2043" w:rsidP="00506BB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1264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ระดับคะแนน</w:t>
            </w:r>
          </w:p>
        </w:tc>
      </w:tr>
      <w:tr w:rsidR="00CA2043" w:rsidTr="00506BB8">
        <w:trPr>
          <w:tblHeader/>
        </w:trPr>
        <w:tc>
          <w:tcPr>
            <w:tcW w:w="5813" w:type="dxa"/>
            <w:vMerge/>
          </w:tcPr>
          <w:p w:rsidR="00CA2043" w:rsidRPr="00712649" w:rsidRDefault="00CA2043" w:rsidP="00506BB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:rsidR="00CA2043" w:rsidRPr="00712649" w:rsidRDefault="00CA2043" w:rsidP="00506B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12649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  <w:p w:rsidR="00CA2043" w:rsidRPr="00712649" w:rsidRDefault="00CA2043" w:rsidP="00506BB8">
            <w:pPr>
              <w:ind w:left="-108" w:right="-108"/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712649">
              <w:rPr>
                <w:rFonts w:ascii="TH SarabunIT๙" w:hAnsi="TH SarabunIT๙" w:cs="TH SarabunIT๙" w:hint="cs"/>
                <w:szCs w:val="22"/>
                <w:cs/>
              </w:rPr>
              <w:t>(9-10 ข้อ)</w:t>
            </w:r>
          </w:p>
        </w:tc>
        <w:tc>
          <w:tcPr>
            <w:tcW w:w="709" w:type="dxa"/>
          </w:tcPr>
          <w:p w:rsidR="00CA2043" w:rsidRPr="00712649" w:rsidRDefault="00CA2043" w:rsidP="00506B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12649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  <w:p w:rsidR="00CA2043" w:rsidRPr="00712649" w:rsidRDefault="00CA2043" w:rsidP="00506BB8">
            <w:pPr>
              <w:ind w:right="-108" w:hanging="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12649">
              <w:rPr>
                <w:rFonts w:ascii="TH SarabunIT๙" w:hAnsi="TH SarabunIT๙" w:cs="TH SarabunIT๙" w:hint="cs"/>
                <w:szCs w:val="22"/>
                <w:cs/>
              </w:rPr>
              <w:t>(7-8 ข้อ)</w:t>
            </w:r>
          </w:p>
        </w:tc>
        <w:tc>
          <w:tcPr>
            <w:tcW w:w="709" w:type="dxa"/>
          </w:tcPr>
          <w:p w:rsidR="00CA2043" w:rsidRPr="00712649" w:rsidRDefault="00CA2043" w:rsidP="00506B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12649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  <w:p w:rsidR="00CA2043" w:rsidRPr="00712649" w:rsidRDefault="00CA2043" w:rsidP="00506BB8">
            <w:pPr>
              <w:ind w:right="-108" w:hanging="108"/>
              <w:jc w:val="center"/>
              <w:rPr>
                <w:rFonts w:ascii="TH SarabunIT๙" w:hAnsi="TH SarabunIT๙" w:cs="TH SarabunIT๙"/>
                <w:szCs w:val="24"/>
              </w:rPr>
            </w:pPr>
            <w:r w:rsidRPr="00712649">
              <w:rPr>
                <w:rFonts w:ascii="TH SarabunIT๙" w:hAnsi="TH SarabunIT๙" w:cs="TH SarabunIT๙"/>
                <w:szCs w:val="24"/>
                <w:cs/>
              </w:rPr>
              <w:t>(</w:t>
            </w:r>
            <w:r w:rsidRPr="00712649">
              <w:rPr>
                <w:rFonts w:ascii="TH SarabunIT๙" w:hAnsi="TH SarabunIT๙" w:cs="TH SarabunIT๙" w:hint="cs"/>
                <w:szCs w:val="24"/>
                <w:cs/>
              </w:rPr>
              <w:t>5-6</w:t>
            </w:r>
            <w:r w:rsidRPr="00712649">
              <w:rPr>
                <w:rFonts w:ascii="TH SarabunIT๙" w:hAnsi="TH SarabunIT๙" w:cs="TH SarabunIT๙"/>
                <w:szCs w:val="24"/>
                <w:cs/>
              </w:rPr>
              <w:t xml:space="preserve"> ข้อ)</w:t>
            </w:r>
          </w:p>
        </w:tc>
        <w:tc>
          <w:tcPr>
            <w:tcW w:w="709" w:type="dxa"/>
          </w:tcPr>
          <w:p w:rsidR="00CA2043" w:rsidRPr="00712649" w:rsidRDefault="00CA2043" w:rsidP="00506B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12649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  <w:p w:rsidR="00CA2043" w:rsidRPr="00712649" w:rsidRDefault="00CA2043" w:rsidP="00506BB8">
            <w:pPr>
              <w:ind w:right="-108" w:hanging="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12649">
              <w:rPr>
                <w:rFonts w:ascii="TH SarabunIT๙" w:hAnsi="TH SarabunIT๙" w:cs="TH SarabunIT๙"/>
                <w:szCs w:val="24"/>
                <w:cs/>
              </w:rPr>
              <w:t>(</w:t>
            </w:r>
            <w:r w:rsidRPr="00712649">
              <w:rPr>
                <w:rFonts w:ascii="TH SarabunIT๙" w:hAnsi="TH SarabunIT๙" w:cs="TH SarabunIT๙" w:hint="cs"/>
                <w:szCs w:val="24"/>
                <w:cs/>
              </w:rPr>
              <w:t>3</w:t>
            </w:r>
            <w:r w:rsidRPr="00712649">
              <w:rPr>
                <w:rFonts w:ascii="TH SarabunIT๙" w:hAnsi="TH SarabunIT๙" w:cs="TH SarabunIT๙"/>
                <w:szCs w:val="24"/>
                <w:cs/>
              </w:rPr>
              <w:t>-</w:t>
            </w:r>
            <w:r w:rsidRPr="00712649">
              <w:rPr>
                <w:rFonts w:ascii="TH SarabunIT๙" w:hAnsi="TH SarabunIT๙" w:cs="TH SarabunIT๙" w:hint="cs"/>
                <w:szCs w:val="24"/>
                <w:cs/>
              </w:rPr>
              <w:t>4</w:t>
            </w:r>
            <w:r w:rsidRPr="00712649">
              <w:rPr>
                <w:rFonts w:ascii="TH SarabunIT๙" w:hAnsi="TH SarabunIT๙" w:cs="TH SarabunIT๙"/>
                <w:szCs w:val="24"/>
                <w:cs/>
              </w:rPr>
              <w:t xml:space="preserve"> ข้อ)</w:t>
            </w:r>
          </w:p>
        </w:tc>
        <w:tc>
          <w:tcPr>
            <w:tcW w:w="708" w:type="dxa"/>
          </w:tcPr>
          <w:p w:rsidR="00CA2043" w:rsidRPr="00712649" w:rsidRDefault="00CA2043" w:rsidP="00506B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12649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  <w:p w:rsidR="00CA2043" w:rsidRPr="00712649" w:rsidRDefault="00CA2043" w:rsidP="00506BB8">
            <w:pPr>
              <w:ind w:right="-108" w:hanging="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12649">
              <w:rPr>
                <w:rFonts w:ascii="TH SarabunIT๙" w:hAnsi="TH SarabunIT๙" w:cs="TH SarabunIT๙"/>
                <w:szCs w:val="24"/>
                <w:cs/>
              </w:rPr>
              <w:t>(</w:t>
            </w:r>
            <w:r w:rsidRPr="00712649">
              <w:rPr>
                <w:rFonts w:ascii="TH SarabunIT๙" w:hAnsi="TH SarabunIT๙" w:cs="TH SarabunIT๙" w:hint="cs"/>
                <w:szCs w:val="24"/>
                <w:cs/>
              </w:rPr>
              <w:t>1-2</w:t>
            </w:r>
            <w:r w:rsidRPr="00712649">
              <w:rPr>
                <w:rFonts w:ascii="TH SarabunIT๙" w:hAnsi="TH SarabunIT๙" w:cs="TH SarabunIT๙"/>
                <w:szCs w:val="24"/>
                <w:cs/>
              </w:rPr>
              <w:t xml:space="preserve"> ข้อ)</w:t>
            </w:r>
          </w:p>
        </w:tc>
        <w:tc>
          <w:tcPr>
            <w:tcW w:w="567" w:type="dxa"/>
          </w:tcPr>
          <w:p w:rsidR="00CA2043" w:rsidRPr="00712649" w:rsidRDefault="00CA2043" w:rsidP="00506B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12649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  <w:p w:rsidR="00CA2043" w:rsidRPr="00712649" w:rsidRDefault="00CA2043" w:rsidP="00506BB8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712649">
              <w:rPr>
                <w:rFonts w:ascii="TH SarabunIT๙" w:hAnsi="TH SarabunIT๙" w:cs="TH SarabunIT๙" w:hint="cs"/>
                <w:szCs w:val="24"/>
                <w:cs/>
              </w:rPr>
              <w:t>( - )</w:t>
            </w:r>
          </w:p>
        </w:tc>
      </w:tr>
      <w:tr w:rsidR="00CA2043" w:rsidTr="00506BB8">
        <w:tc>
          <w:tcPr>
            <w:tcW w:w="5813" w:type="dxa"/>
          </w:tcPr>
          <w:p w:rsidR="00CA2043" w:rsidRPr="00712649" w:rsidRDefault="00CA2043" w:rsidP="00506BB8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712649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 xml:space="preserve">2.2.1 </w:t>
            </w:r>
            <w:r w:rsidRPr="00712649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สร้างความโปร่งใสในการบริหารงานบุคคลให้เป็นไปตามหลักคุณธรรม ทั้งในเรื่องการบรรจุแต่งตั้ง โยกย้าย โอน เลื่อนตำแหน่ง/เงินเดือน และการมอบหมายงาน</w:t>
            </w:r>
          </w:p>
          <w:p w:rsidR="00CA2043" w:rsidRPr="00712649" w:rsidRDefault="00CA2043" w:rsidP="00506BB8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712649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ประกอบด้วยโครงการ/กิจกรรม/แผนงาน/มาตรการ ดังนี้</w:t>
            </w:r>
          </w:p>
          <w:p w:rsidR="009A5292" w:rsidRDefault="00CA2043" w:rsidP="00506BB8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</w:pP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="00925B52">
              <w:rPr>
                <w:rFonts w:ascii="TH SarabunIT๙" w:hAnsi="TH SarabunIT๙" w:cs="TH SarabunIT๙" w:hint="cs"/>
                <w:color w:val="000000"/>
                <w:sz w:val="32"/>
                <w:szCs w:val="32"/>
                <w:u w:val="dotted"/>
                <w:cs/>
              </w:rPr>
              <w:t>มาตรการสร้างความโปร่งใสในการบริการงานบุคคล</w:t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</w:p>
          <w:p w:rsidR="009A5292" w:rsidRDefault="009A5292" w:rsidP="00506BB8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</w:pP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</w:p>
          <w:p w:rsidR="00CA2043" w:rsidRPr="00712649" w:rsidRDefault="00CA2043" w:rsidP="00506BB8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</w:pP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</w:p>
          <w:p w:rsidR="00CA2043" w:rsidRPr="00712649" w:rsidRDefault="00CA2043" w:rsidP="00506BB8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</w:pPr>
          </w:p>
          <w:p w:rsidR="00CA2043" w:rsidRPr="00712649" w:rsidRDefault="00CA2043" w:rsidP="00506BB8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712649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lastRenderedPageBreak/>
              <w:t>ซึ่งครอบคลุมสาระสำคัญ ดังนี้</w:t>
            </w:r>
          </w:p>
          <w:p w:rsidR="00CA2043" w:rsidRPr="00712649" w:rsidRDefault="00925B52" w:rsidP="00506BB8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B5272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/</w:t>
            </w:r>
            <w:r w:rsidRPr="00EB5272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)</w:t>
            </w:r>
            <w:r w:rsidR="00CA2043" w:rsidRPr="00712649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</w:t>
            </w:r>
            <w:r w:rsidR="00CA2043"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ab/>
            </w:r>
            <w:r w:rsidR="00CA2043" w:rsidRPr="00712649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1) </w:t>
            </w:r>
            <w:r w:rsidR="00CA2043"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ดำเนินงานโดยปฏิบัติตามกฎหมาย กฎ ระเบียบ เป็นอย่างดี</w:t>
            </w:r>
          </w:p>
          <w:p w:rsidR="00CA2043" w:rsidRPr="00712649" w:rsidRDefault="00925B52" w:rsidP="00506BB8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B5272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/</w:t>
            </w:r>
            <w:r w:rsidRPr="00EB5272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)</w:t>
            </w:r>
            <w:r w:rsidR="00CA2043" w:rsidRPr="00712649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</w:t>
            </w:r>
            <w:r w:rsidR="00CA2043"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ab/>
            </w:r>
            <w:r w:rsidR="00CA2043" w:rsidRPr="00712649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2) </w:t>
            </w:r>
            <w:r w:rsidR="00CA2043"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การรวมกลุ่มของเจ้าหน้าที่ในหน่วยงานเพื่อการบริหารงานที่โปร่งใส</w:t>
            </w:r>
          </w:p>
          <w:p w:rsidR="00CA2043" w:rsidRPr="00712649" w:rsidRDefault="00925B52" w:rsidP="00506BB8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B5272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/</w:t>
            </w:r>
            <w:r w:rsidRPr="00EB5272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)</w:t>
            </w:r>
            <w:r w:rsidR="00CA2043" w:rsidRPr="00712649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</w:t>
            </w:r>
            <w:r w:rsidR="00CA2043"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ab/>
            </w:r>
            <w:r w:rsidR="00CA2043" w:rsidRPr="00712649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3) </w:t>
            </w:r>
            <w:r w:rsidR="00CA2043"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การได้รับคำสั่งที่ไม่เป็นธรรม โดยไม่มีสาเหตุอันควร</w:t>
            </w:r>
          </w:p>
          <w:p w:rsidR="00CA2043" w:rsidRPr="00712649" w:rsidRDefault="00925B52" w:rsidP="00506BB8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B5272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/</w:t>
            </w:r>
            <w:r w:rsidRPr="00EB5272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)</w:t>
            </w:r>
            <w:r w:rsidR="00CA2043" w:rsidRPr="00712649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</w:t>
            </w:r>
            <w:r w:rsidR="00CA2043"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ab/>
            </w:r>
            <w:r w:rsidR="00CA2043" w:rsidRPr="00712649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4) </w:t>
            </w:r>
            <w:r w:rsidR="00CA2043"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การได้รับการร้องขอ/สั่งการด้วยวาจาของผู้บังคับบัญชาให้ทำงานส่วนตัวที่มิใช่งานราชการ อย่างไม่เหมาะสม</w:t>
            </w:r>
            <w:r w:rsidR="00CA2043" w:rsidRPr="00712649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</w:p>
          <w:p w:rsidR="00CA2043" w:rsidRPr="00712649" w:rsidRDefault="00925B52" w:rsidP="00506BB8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B5272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/</w:t>
            </w:r>
            <w:r w:rsidRPr="00EB5272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)</w:t>
            </w:r>
            <w:r w:rsidR="00CA2043" w:rsidRPr="00712649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</w:t>
            </w:r>
            <w:r w:rsidR="00CA2043"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ab/>
            </w:r>
            <w:r w:rsidR="00CA2043" w:rsidRPr="00712649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5) </w:t>
            </w:r>
            <w:r w:rsidR="00CA2043"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การรับรู้ถึงผลเสียจากการไม่ปฏิบัติตามคำสั่งที่ไม่เหมาะสม</w:t>
            </w:r>
          </w:p>
          <w:p w:rsidR="00CA2043" w:rsidRPr="00712649" w:rsidRDefault="00925B52" w:rsidP="00506BB8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B5272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/</w:t>
            </w:r>
            <w:r w:rsidRPr="00EB5272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)</w:t>
            </w:r>
            <w:r w:rsidR="00CA2043" w:rsidRPr="00712649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</w:t>
            </w:r>
            <w:r w:rsidR="00CA2043"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ab/>
            </w:r>
            <w:r w:rsidR="00CA2043" w:rsidRPr="00712649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6) </w:t>
            </w:r>
            <w:r w:rsidR="00CA2043"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การรับรู้ต่อการรับเงินพิเศษ เรี่ยไร ขอบริจาค พาไปสถานบันเทิง</w:t>
            </w:r>
            <w:r w:rsidR="00CA2043" w:rsidRPr="0071264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="00CA2043"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หรือสิ่งอำนวยความสะดวก ประโยชน์อื่นใดแก่เจ้าหน้าที่</w:t>
            </w:r>
          </w:p>
          <w:p w:rsidR="00CA2043" w:rsidRPr="00712649" w:rsidRDefault="00925B52" w:rsidP="00506BB8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B5272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/</w:t>
            </w:r>
            <w:r w:rsidRPr="00EB5272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)</w:t>
            </w:r>
            <w:r w:rsidR="00CA2043"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ab/>
            </w:r>
            <w:r w:rsidR="00CA2043" w:rsidRPr="00712649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7) </w:t>
            </w:r>
            <w:r w:rsidR="00CA2043"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ธรรมเนียมปฏิบัติในการรับเงินพิเศษ เรี่ยไร ขอบริจาค</w:t>
            </w:r>
            <w:r w:rsidR="00CA2043" w:rsidRPr="0071264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="00CA2043"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หรือประโยชน์อื่นใดแก่เจ้าหน้าที่</w:t>
            </w:r>
          </w:p>
          <w:p w:rsidR="00CA2043" w:rsidRPr="00712649" w:rsidRDefault="00925B52" w:rsidP="00506BB8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B5272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/</w:t>
            </w:r>
            <w:r w:rsidRPr="00EB5272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)</w:t>
            </w:r>
            <w:r w:rsidR="00CA2043"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ab/>
            </w:r>
            <w:r w:rsidR="00CA2043" w:rsidRPr="00712649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8) </w:t>
            </w:r>
            <w:r w:rsidR="00CA2043"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การเอื้อประโยชน์/เลือกปฏิบัติต่อผู้รับบริการบางคนเนื่องจากความสัมพันธ์ส่วนตัว</w:t>
            </w:r>
          </w:p>
          <w:p w:rsidR="00CA2043" w:rsidRPr="00712649" w:rsidRDefault="00925B52" w:rsidP="00506BB8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B5272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/</w:t>
            </w:r>
            <w:r w:rsidRPr="00EB5272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)</w:t>
            </w:r>
            <w:r w:rsidR="00CA2043" w:rsidRPr="00712649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ab/>
              <w:t xml:space="preserve">9) </w:t>
            </w:r>
            <w:r w:rsidR="00CA2043"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ปฏิบัติหน้าที่อย่างไม่เป็นธรรม ใช้ตำแหน่งหน้าที่ในทางมิชอบเพื่อผลประโยชน์ให้กับตนเองและพวกพ้องหรือบุคคลอื่น</w:t>
            </w:r>
          </w:p>
          <w:p w:rsidR="00CA2043" w:rsidRPr="00712649" w:rsidRDefault="00925B52" w:rsidP="00506BB8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EB5272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/</w:t>
            </w:r>
            <w:r w:rsidRPr="00EB5272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)</w:t>
            </w:r>
            <w:r w:rsidR="00CA2043" w:rsidRPr="00712649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ab/>
              <w:t xml:space="preserve">10) </w:t>
            </w:r>
            <w:r w:rsidR="00CA2043"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การให้สินบน เงินพิเศษ ความบันเทิง หรือประโยชน์อื่นใดแก่เจ้าหน้าที่</w:t>
            </w:r>
          </w:p>
        </w:tc>
        <w:tc>
          <w:tcPr>
            <w:tcW w:w="850" w:type="dxa"/>
          </w:tcPr>
          <w:p w:rsidR="00CA2043" w:rsidRPr="00712649" w:rsidRDefault="00925B52" w:rsidP="00925B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lastRenderedPageBreak/>
              <w:t>/</w:t>
            </w:r>
          </w:p>
        </w:tc>
        <w:tc>
          <w:tcPr>
            <w:tcW w:w="709" w:type="dxa"/>
          </w:tcPr>
          <w:p w:rsidR="00CA2043" w:rsidRPr="00712649" w:rsidRDefault="00CA2043" w:rsidP="00506BB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CA2043" w:rsidRPr="00712649" w:rsidRDefault="00CA2043" w:rsidP="00506BB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CA2043" w:rsidRPr="00712649" w:rsidRDefault="00CA2043" w:rsidP="00506BB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8" w:type="dxa"/>
          </w:tcPr>
          <w:p w:rsidR="00CA2043" w:rsidRPr="00712649" w:rsidRDefault="00CA2043" w:rsidP="00506BB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CA2043" w:rsidRPr="00712649" w:rsidRDefault="00CA2043" w:rsidP="00506BB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A2043" w:rsidTr="00506BB8">
        <w:tc>
          <w:tcPr>
            <w:tcW w:w="5813" w:type="dxa"/>
          </w:tcPr>
          <w:p w:rsidR="00CA2043" w:rsidRPr="00712649" w:rsidRDefault="00CA2043" w:rsidP="00506BB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รวมดำเนินการครอบค</w:t>
            </w:r>
            <w:r w:rsidRPr="0071264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ุ</w:t>
            </w:r>
            <w:r w:rsidRPr="0071264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มสาระสำคัญ ทั้งสิ้น จำนวน </w:t>
            </w:r>
            <w:r w:rsidR="00925B52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</w:t>
            </w:r>
            <w:r w:rsidR="00925B52">
              <w:rPr>
                <w:rFonts w:ascii="TH SarabunIT๙" w:hAnsi="TH SarabunIT๙" w:cs="TH SarabunIT๙"/>
                <w:sz w:val="32"/>
                <w:szCs w:val="32"/>
                <w:u w:val="dotted"/>
              </w:rPr>
              <w:t>10</w:t>
            </w:r>
            <w:r w:rsidRPr="00712649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71264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ข้อ   </w:t>
            </w:r>
          </w:p>
        </w:tc>
        <w:tc>
          <w:tcPr>
            <w:tcW w:w="4252" w:type="dxa"/>
            <w:gridSpan w:val="6"/>
          </w:tcPr>
          <w:p w:rsidR="00CA2043" w:rsidRPr="00712649" w:rsidRDefault="00CA2043" w:rsidP="00506BB8">
            <w:pPr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 w:rsidRPr="0071264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ระดับคะแนน</w:t>
            </w:r>
            <w:r w:rsidRPr="00712649"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  <w:r w:rsidR="00925B52">
              <w:rPr>
                <w:rFonts w:ascii="TH SarabunIT๙" w:hAnsi="TH SarabunIT๙" w:cs="TH SarabunIT๙"/>
                <w:sz w:val="32"/>
                <w:szCs w:val="32"/>
                <w:u w:val="dotted"/>
              </w:rPr>
              <w:t>5</w:t>
            </w:r>
            <w:r w:rsidRPr="00712649"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</w:p>
        </w:tc>
      </w:tr>
    </w:tbl>
    <w:p w:rsidR="00CA2043" w:rsidRPr="00282456" w:rsidRDefault="00CA2043" w:rsidP="00CA2043">
      <w:pPr>
        <w:rPr>
          <w:rFonts w:ascii="TH SarabunIT๙" w:hAnsi="TH SarabunIT๙" w:cs="TH SarabunIT๙"/>
          <w:b/>
          <w:bCs/>
          <w:sz w:val="4"/>
          <w:szCs w:val="4"/>
        </w:rPr>
      </w:pPr>
    </w:p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813"/>
        <w:gridCol w:w="850"/>
        <w:gridCol w:w="709"/>
        <w:gridCol w:w="709"/>
        <w:gridCol w:w="709"/>
        <w:gridCol w:w="708"/>
        <w:gridCol w:w="567"/>
      </w:tblGrid>
      <w:tr w:rsidR="00CA2043" w:rsidTr="00506BB8">
        <w:trPr>
          <w:tblHeader/>
        </w:trPr>
        <w:tc>
          <w:tcPr>
            <w:tcW w:w="5813" w:type="dxa"/>
            <w:vMerge w:val="restart"/>
          </w:tcPr>
          <w:p w:rsidR="00CA2043" w:rsidRPr="00712649" w:rsidRDefault="00CA2043" w:rsidP="00506BB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1264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รายละเอียดการจัดทำแผน</w:t>
            </w:r>
          </w:p>
        </w:tc>
        <w:tc>
          <w:tcPr>
            <w:tcW w:w="4252" w:type="dxa"/>
            <w:gridSpan w:val="6"/>
          </w:tcPr>
          <w:p w:rsidR="00CA2043" w:rsidRPr="00822A98" w:rsidRDefault="00CA2043" w:rsidP="00506BB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22A9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ระดับคะแนน</w:t>
            </w:r>
          </w:p>
        </w:tc>
      </w:tr>
      <w:tr w:rsidR="00CA2043" w:rsidTr="00506BB8">
        <w:trPr>
          <w:tblHeader/>
        </w:trPr>
        <w:tc>
          <w:tcPr>
            <w:tcW w:w="5813" w:type="dxa"/>
            <w:vMerge/>
          </w:tcPr>
          <w:p w:rsidR="00CA2043" w:rsidRPr="00712649" w:rsidRDefault="00CA2043" w:rsidP="00506BB8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</w:tcPr>
          <w:p w:rsidR="00CA2043" w:rsidRPr="00712649" w:rsidRDefault="00CA2043" w:rsidP="00506B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12649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  <w:p w:rsidR="00CA2043" w:rsidRPr="00712649" w:rsidRDefault="00CA2043" w:rsidP="00506BB8">
            <w:pPr>
              <w:ind w:left="-108" w:right="-108"/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712649">
              <w:rPr>
                <w:rFonts w:ascii="TH SarabunIT๙" w:hAnsi="TH SarabunIT๙" w:cs="TH SarabunIT๙" w:hint="cs"/>
                <w:szCs w:val="22"/>
                <w:cs/>
              </w:rPr>
              <w:t>(5-6 ข้อ)</w:t>
            </w:r>
          </w:p>
        </w:tc>
        <w:tc>
          <w:tcPr>
            <w:tcW w:w="709" w:type="dxa"/>
          </w:tcPr>
          <w:p w:rsidR="00CA2043" w:rsidRPr="00712649" w:rsidRDefault="00CA2043" w:rsidP="00506B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12649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  <w:p w:rsidR="00CA2043" w:rsidRPr="00712649" w:rsidRDefault="00CA2043" w:rsidP="00506BB8">
            <w:pPr>
              <w:ind w:right="-108" w:hanging="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12649">
              <w:rPr>
                <w:rFonts w:ascii="TH SarabunIT๙" w:hAnsi="TH SarabunIT๙" w:cs="TH SarabunIT๙" w:hint="cs"/>
                <w:szCs w:val="22"/>
                <w:cs/>
              </w:rPr>
              <w:t>(4 ข้อ)</w:t>
            </w:r>
          </w:p>
        </w:tc>
        <w:tc>
          <w:tcPr>
            <w:tcW w:w="709" w:type="dxa"/>
          </w:tcPr>
          <w:p w:rsidR="00CA2043" w:rsidRPr="00712649" w:rsidRDefault="00CA2043" w:rsidP="00506B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12649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  <w:p w:rsidR="00CA2043" w:rsidRPr="00712649" w:rsidRDefault="00CA2043" w:rsidP="00506BB8">
            <w:pPr>
              <w:ind w:right="-108" w:hanging="108"/>
              <w:jc w:val="center"/>
              <w:rPr>
                <w:rFonts w:ascii="TH SarabunIT๙" w:hAnsi="TH SarabunIT๙" w:cs="TH SarabunIT๙"/>
                <w:szCs w:val="24"/>
              </w:rPr>
            </w:pPr>
            <w:r w:rsidRPr="00712649">
              <w:rPr>
                <w:rFonts w:ascii="TH SarabunIT๙" w:hAnsi="TH SarabunIT๙" w:cs="TH SarabunIT๙" w:hint="cs"/>
                <w:szCs w:val="24"/>
                <w:cs/>
              </w:rPr>
              <w:t>(3</w:t>
            </w:r>
            <w:r w:rsidRPr="00712649">
              <w:rPr>
                <w:rFonts w:ascii="TH SarabunIT๙" w:hAnsi="TH SarabunIT๙" w:cs="TH SarabunIT๙"/>
                <w:szCs w:val="24"/>
                <w:cs/>
              </w:rPr>
              <w:t xml:space="preserve"> ข้อ)</w:t>
            </w:r>
          </w:p>
        </w:tc>
        <w:tc>
          <w:tcPr>
            <w:tcW w:w="709" w:type="dxa"/>
          </w:tcPr>
          <w:p w:rsidR="00CA2043" w:rsidRPr="00712649" w:rsidRDefault="00CA2043" w:rsidP="00506B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12649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  <w:p w:rsidR="00CA2043" w:rsidRPr="00712649" w:rsidRDefault="00CA2043" w:rsidP="00506BB8">
            <w:pPr>
              <w:ind w:right="-108" w:hanging="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12649">
              <w:rPr>
                <w:rFonts w:ascii="TH SarabunIT๙" w:hAnsi="TH SarabunIT๙" w:cs="TH SarabunIT๙"/>
                <w:szCs w:val="24"/>
                <w:cs/>
              </w:rPr>
              <w:t>(</w:t>
            </w:r>
            <w:r w:rsidRPr="00712649">
              <w:rPr>
                <w:rFonts w:ascii="TH SarabunIT๙" w:hAnsi="TH SarabunIT๙" w:cs="TH SarabunIT๙" w:hint="cs"/>
                <w:szCs w:val="24"/>
                <w:cs/>
              </w:rPr>
              <w:t>2</w:t>
            </w:r>
            <w:r w:rsidRPr="00712649">
              <w:rPr>
                <w:rFonts w:ascii="TH SarabunIT๙" w:hAnsi="TH SarabunIT๙" w:cs="TH SarabunIT๙"/>
                <w:szCs w:val="24"/>
                <w:cs/>
              </w:rPr>
              <w:t xml:space="preserve"> ข้อ)</w:t>
            </w:r>
          </w:p>
        </w:tc>
        <w:tc>
          <w:tcPr>
            <w:tcW w:w="708" w:type="dxa"/>
          </w:tcPr>
          <w:p w:rsidR="00CA2043" w:rsidRPr="00712649" w:rsidRDefault="00CA2043" w:rsidP="00506B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12649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  <w:p w:rsidR="00CA2043" w:rsidRPr="00712649" w:rsidRDefault="00CA2043" w:rsidP="00506BB8">
            <w:pPr>
              <w:ind w:right="-108" w:hanging="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12649">
              <w:rPr>
                <w:rFonts w:ascii="TH SarabunIT๙" w:hAnsi="TH SarabunIT๙" w:cs="TH SarabunIT๙"/>
                <w:szCs w:val="24"/>
                <w:cs/>
              </w:rPr>
              <w:t>(</w:t>
            </w:r>
            <w:r w:rsidRPr="00712649">
              <w:rPr>
                <w:rFonts w:ascii="TH SarabunIT๙" w:hAnsi="TH SarabunIT๙" w:cs="TH SarabunIT๙" w:hint="cs"/>
                <w:szCs w:val="24"/>
                <w:cs/>
              </w:rPr>
              <w:t>1</w:t>
            </w:r>
            <w:r w:rsidRPr="00712649">
              <w:rPr>
                <w:rFonts w:ascii="TH SarabunIT๙" w:hAnsi="TH SarabunIT๙" w:cs="TH SarabunIT๙"/>
                <w:szCs w:val="24"/>
                <w:cs/>
              </w:rPr>
              <w:t xml:space="preserve"> ข้อ)</w:t>
            </w:r>
          </w:p>
        </w:tc>
        <w:tc>
          <w:tcPr>
            <w:tcW w:w="567" w:type="dxa"/>
          </w:tcPr>
          <w:p w:rsidR="00CA2043" w:rsidRPr="00712649" w:rsidRDefault="00CA2043" w:rsidP="00506B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12649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  <w:p w:rsidR="00CA2043" w:rsidRPr="00712649" w:rsidRDefault="00CA2043" w:rsidP="00506BB8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712649">
              <w:rPr>
                <w:rFonts w:ascii="TH SarabunIT๙" w:hAnsi="TH SarabunIT๙" w:cs="TH SarabunIT๙" w:hint="cs"/>
                <w:szCs w:val="24"/>
                <w:cs/>
              </w:rPr>
              <w:t>( - )</w:t>
            </w:r>
          </w:p>
        </w:tc>
      </w:tr>
      <w:tr w:rsidR="00CA2043" w:rsidTr="00506BB8">
        <w:tc>
          <w:tcPr>
            <w:tcW w:w="5813" w:type="dxa"/>
          </w:tcPr>
          <w:p w:rsidR="00CA2043" w:rsidRPr="00712649" w:rsidRDefault="00CA2043" w:rsidP="00506BB8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712649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 xml:space="preserve">2.2.2 </w:t>
            </w:r>
            <w:r w:rsidRPr="00712649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สร้างความโปร่งใสในการบริหารการเงิน งบประมาณ การจัดหาพัสดุ การใช้ประโยชน์ในทรัพย์สินของทางราชการ โดยยึดถือและปฏิบัติให้เป็นไปตามกฎหมาย ระเบียบ กฎเกณฑ์ที่เกี่ยวข้องอย่างเคร่งครัด</w:t>
            </w:r>
          </w:p>
          <w:p w:rsidR="00CA2043" w:rsidRPr="00712649" w:rsidRDefault="00CA2043" w:rsidP="00506BB8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712649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ประกอบด้วยโครงการ/กิจกรรม/แผนงาน/มาตรการ ดังนี้</w:t>
            </w:r>
          </w:p>
          <w:p w:rsidR="00CA2043" w:rsidRPr="00712649" w:rsidRDefault="00CA2043" w:rsidP="00506BB8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</w:pP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="00925B52">
              <w:rPr>
                <w:rFonts w:ascii="TH SarabunIT๙" w:hAnsi="TH SarabunIT๙" w:cs="TH SarabunIT๙" w:hint="cs"/>
                <w:color w:val="000000"/>
                <w:sz w:val="32"/>
                <w:szCs w:val="32"/>
                <w:u w:val="dotted"/>
                <w:cs/>
              </w:rPr>
              <w:t>กิจกรรมสร้างความโปร่งใสในการใช้เงินงบประมาณ</w:t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</w:p>
          <w:p w:rsidR="00CA2043" w:rsidRPr="00712649" w:rsidRDefault="00CA2043" w:rsidP="00506BB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12649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lastRenderedPageBreak/>
              <w:t>ซึ่งครอบคลุมสาระสำคัญ ดังนี้</w:t>
            </w:r>
          </w:p>
          <w:p w:rsidR="00CA2043" w:rsidRPr="00712649" w:rsidRDefault="00925B52" w:rsidP="00506BB8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EB5272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/</w:t>
            </w:r>
            <w:r w:rsidRPr="00EB5272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)</w:t>
            </w:r>
            <w:r w:rsidR="00CA2043" w:rsidRPr="00712649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</w:t>
            </w:r>
            <w:r w:rsidR="00CA2043"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ab/>
            </w:r>
            <w:r w:rsidR="00CA2043" w:rsidRPr="00712649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1) </w:t>
            </w:r>
            <w:r w:rsidR="00CA2043"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การใช้จ่ายงบประมาณที่ไม่สมควรผิดวัตถุประสงค์ ไม่มีประสิทธิภาพ</w:t>
            </w:r>
          </w:p>
          <w:p w:rsidR="00CA2043" w:rsidRPr="00712649" w:rsidRDefault="00925B52" w:rsidP="00506BB8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B5272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/</w:t>
            </w:r>
            <w:r w:rsidRPr="00EB5272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)</w:t>
            </w:r>
            <w:r w:rsidR="00CA2043" w:rsidRPr="00712649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</w:t>
            </w:r>
            <w:r w:rsidR="00CA2043"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ab/>
            </w:r>
            <w:r w:rsidR="00CA2043" w:rsidRPr="00712649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2) </w:t>
            </w:r>
            <w:r w:rsidR="00CA2043"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การใช้จ่ายเงินเพื่อส่งเสริมธุรกิจของตน/พวกพ้อง</w:t>
            </w:r>
          </w:p>
          <w:p w:rsidR="00CA2043" w:rsidRPr="00712649" w:rsidRDefault="00925B52" w:rsidP="00506BB8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EB5272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/</w:t>
            </w:r>
            <w:r w:rsidRPr="00EB5272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)</w:t>
            </w:r>
            <w:r w:rsidR="00CA2043" w:rsidRPr="00712649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</w:t>
            </w:r>
            <w:r w:rsidR="00CA2043"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ab/>
            </w:r>
            <w:r w:rsidR="00CA2043" w:rsidRPr="00712649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3) </w:t>
            </w:r>
            <w:r w:rsidR="00CA2043"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การรับรู้เกี่ยวกับการใช้จ่ายงบประมาณของหน่วยงานอย่างไม่เหมาะสมหรือมากเกินความจำเป็น ผิดวัตถุประสงค์ ไม่มีประสิทธิภาพ</w:t>
            </w:r>
          </w:p>
          <w:p w:rsidR="00CA2043" w:rsidRPr="00712649" w:rsidRDefault="00925B52" w:rsidP="00506BB8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EB5272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/</w:t>
            </w:r>
            <w:r w:rsidRPr="00EB5272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)</w:t>
            </w:r>
            <w:r w:rsidR="00CA2043" w:rsidRPr="00712649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</w:t>
            </w:r>
            <w:r w:rsidR="00CA2043"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ab/>
            </w:r>
            <w:r w:rsidR="00CA2043" w:rsidRPr="00712649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4) การพัฒนาแผนและกระบวนการการจัดซื้อ</w:t>
            </w:r>
            <w:r w:rsidR="003D14A8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="00CA2043" w:rsidRPr="00712649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  <w:r w:rsidR="003D14A8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="00CA2043" w:rsidRPr="00712649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จัดจ้าง</w:t>
            </w:r>
          </w:p>
          <w:p w:rsidR="00CA2043" w:rsidRPr="00E23E6A" w:rsidRDefault="00925B52" w:rsidP="00506BB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B5272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/</w:t>
            </w:r>
            <w:r w:rsidRPr="00EB5272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)</w:t>
            </w:r>
            <w:r w:rsidR="00CA2043" w:rsidRPr="00712649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</w:t>
            </w:r>
            <w:r w:rsidR="00CA2043"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ab/>
            </w:r>
            <w:r w:rsidR="00CA2043" w:rsidRPr="00E23E6A">
              <w:rPr>
                <w:rFonts w:ascii="TH SarabunIT๙" w:hAnsi="TH SarabunIT๙" w:cs="TH SarabunIT๙" w:hint="cs"/>
                <w:sz w:val="32"/>
                <w:szCs w:val="32"/>
                <w:cs/>
              </w:rPr>
              <w:t>5) การวิเคราะห์ผลการจัดซื้อจัดจ้าง และนำผลการวิเคราะห์มาปรับปรุงการจัดซื้อในปีงบประมาณถัดไป</w:t>
            </w:r>
          </w:p>
          <w:p w:rsidR="00CA2043" w:rsidRPr="00712649" w:rsidRDefault="00925B52" w:rsidP="00506BB8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EB5272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/</w:t>
            </w:r>
            <w:r w:rsidRPr="00EB5272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)</w:t>
            </w:r>
            <w:r w:rsidR="00CA2043"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ab/>
            </w:r>
            <w:r w:rsidR="00CA2043" w:rsidRPr="00712649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6) การเปิดเผยข้อมูลการจัดซื้อ</w:t>
            </w:r>
            <w:r w:rsidR="00701303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="00CA2043" w:rsidRPr="00712649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  <w:r w:rsidR="00701303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="00CA2043" w:rsidRPr="00712649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จัดจ้างรายโครงการให้สาธารณะชนทราบผ่านเว็บไซต์หรือสื่อช่องทางอื่นๆ</w:t>
            </w:r>
          </w:p>
        </w:tc>
        <w:tc>
          <w:tcPr>
            <w:tcW w:w="850" w:type="dxa"/>
          </w:tcPr>
          <w:p w:rsidR="00CA2043" w:rsidRPr="00712649" w:rsidRDefault="00925B52" w:rsidP="00925B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/</w:t>
            </w:r>
          </w:p>
        </w:tc>
        <w:tc>
          <w:tcPr>
            <w:tcW w:w="709" w:type="dxa"/>
          </w:tcPr>
          <w:p w:rsidR="00CA2043" w:rsidRPr="00712649" w:rsidRDefault="00CA2043" w:rsidP="00506BB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CA2043" w:rsidRPr="00712649" w:rsidRDefault="00CA2043" w:rsidP="00506BB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CA2043" w:rsidRPr="00712649" w:rsidRDefault="00CA2043" w:rsidP="00506BB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8" w:type="dxa"/>
          </w:tcPr>
          <w:p w:rsidR="00CA2043" w:rsidRPr="00712649" w:rsidRDefault="00CA2043" w:rsidP="00506BB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CA2043" w:rsidRPr="00712649" w:rsidRDefault="00CA2043" w:rsidP="00506BB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A2043" w:rsidTr="00506BB8">
        <w:tc>
          <w:tcPr>
            <w:tcW w:w="5813" w:type="dxa"/>
          </w:tcPr>
          <w:p w:rsidR="00CA2043" w:rsidRPr="00712649" w:rsidRDefault="00CA2043" w:rsidP="00506BB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รวมดำเนินการครอบค</w:t>
            </w:r>
            <w:r w:rsidRPr="0071264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ุ</w:t>
            </w:r>
            <w:r w:rsidRPr="0071264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มสาระสำคัญ ทั้งสิ้น จำนวน</w:t>
            </w:r>
            <w:r w:rsidRPr="00712649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="00925B52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</w:t>
            </w:r>
            <w:r w:rsidR="00925B52">
              <w:rPr>
                <w:rFonts w:ascii="TH SarabunIT๙" w:hAnsi="TH SarabunIT๙" w:cs="TH SarabunIT๙"/>
                <w:sz w:val="32"/>
                <w:szCs w:val="32"/>
                <w:u w:val="dotted"/>
              </w:rPr>
              <w:t>6</w:t>
            </w:r>
            <w:r w:rsidRPr="00712649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ab/>
            </w:r>
            <w:r w:rsidRPr="0071264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ข้อ   </w:t>
            </w:r>
          </w:p>
        </w:tc>
        <w:tc>
          <w:tcPr>
            <w:tcW w:w="4252" w:type="dxa"/>
            <w:gridSpan w:val="6"/>
          </w:tcPr>
          <w:p w:rsidR="00CA2043" w:rsidRPr="00712649" w:rsidRDefault="00CA2043" w:rsidP="00506BB8">
            <w:pPr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 w:rsidRPr="0071264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ระดับคะแนน</w:t>
            </w:r>
            <w:r w:rsidRPr="00712649"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  <w:r w:rsidR="00925B52">
              <w:rPr>
                <w:rFonts w:ascii="TH SarabunIT๙" w:hAnsi="TH SarabunIT๙" w:cs="TH SarabunIT๙"/>
                <w:sz w:val="32"/>
                <w:szCs w:val="32"/>
                <w:u w:val="dotted"/>
              </w:rPr>
              <w:t>5</w:t>
            </w:r>
            <w:r w:rsidRPr="00712649"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</w:p>
        </w:tc>
      </w:tr>
    </w:tbl>
    <w:p w:rsidR="00CA2043" w:rsidRPr="00282456" w:rsidRDefault="00CA2043" w:rsidP="00CA2043">
      <w:pPr>
        <w:rPr>
          <w:rFonts w:ascii="TH SarabunIT๙" w:hAnsi="TH SarabunIT๙" w:cs="TH SarabunIT๙"/>
          <w:b/>
          <w:bCs/>
          <w:sz w:val="6"/>
          <w:szCs w:val="6"/>
          <w:cs/>
        </w:rPr>
      </w:pPr>
    </w:p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813"/>
        <w:gridCol w:w="850"/>
        <w:gridCol w:w="709"/>
        <w:gridCol w:w="709"/>
        <w:gridCol w:w="709"/>
        <w:gridCol w:w="708"/>
        <w:gridCol w:w="567"/>
      </w:tblGrid>
      <w:tr w:rsidR="00CA2043" w:rsidTr="00506BB8">
        <w:trPr>
          <w:tblHeader/>
        </w:trPr>
        <w:tc>
          <w:tcPr>
            <w:tcW w:w="5813" w:type="dxa"/>
            <w:vMerge w:val="restart"/>
          </w:tcPr>
          <w:p w:rsidR="00CA2043" w:rsidRPr="00712649" w:rsidRDefault="00CA2043" w:rsidP="00506BB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1264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รายละเอียดการจัดทำแผน</w:t>
            </w:r>
          </w:p>
        </w:tc>
        <w:tc>
          <w:tcPr>
            <w:tcW w:w="4252" w:type="dxa"/>
            <w:gridSpan w:val="6"/>
          </w:tcPr>
          <w:p w:rsidR="00CA2043" w:rsidRPr="00822A98" w:rsidRDefault="00CA2043" w:rsidP="00506BB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22A9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ระดับคะแนน</w:t>
            </w:r>
          </w:p>
        </w:tc>
      </w:tr>
      <w:tr w:rsidR="00CA2043" w:rsidTr="00506BB8">
        <w:trPr>
          <w:tblHeader/>
        </w:trPr>
        <w:tc>
          <w:tcPr>
            <w:tcW w:w="5813" w:type="dxa"/>
            <w:vMerge/>
          </w:tcPr>
          <w:p w:rsidR="00CA2043" w:rsidRPr="00712649" w:rsidRDefault="00CA2043" w:rsidP="00506BB8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</w:tcPr>
          <w:p w:rsidR="00CA2043" w:rsidRPr="00712649" w:rsidRDefault="00CA2043" w:rsidP="00506B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12649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  <w:p w:rsidR="00CA2043" w:rsidRPr="00712649" w:rsidRDefault="00CA2043" w:rsidP="00506BB8">
            <w:pPr>
              <w:ind w:left="-108" w:right="-108"/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712649">
              <w:rPr>
                <w:rFonts w:ascii="TH SarabunIT๙" w:hAnsi="TH SarabunIT๙" w:cs="TH SarabunIT๙" w:hint="cs"/>
                <w:szCs w:val="22"/>
                <w:cs/>
              </w:rPr>
              <w:t>(10-12 ข้อ)</w:t>
            </w:r>
          </w:p>
        </w:tc>
        <w:tc>
          <w:tcPr>
            <w:tcW w:w="709" w:type="dxa"/>
          </w:tcPr>
          <w:p w:rsidR="00CA2043" w:rsidRPr="00712649" w:rsidRDefault="00CA2043" w:rsidP="00506B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12649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  <w:p w:rsidR="00CA2043" w:rsidRPr="00712649" w:rsidRDefault="00CA2043" w:rsidP="00506BB8">
            <w:pPr>
              <w:ind w:right="-108" w:hanging="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12649">
              <w:rPr>
                <w:rFonts w:ascii="TH SarabunIT๙" w:hAnsi="TH SarabunIT๙" w:cs="TH SarabunIT๙" w:hint="cs"/>
                <w:szCs w:val="22"/>
                <w:cs/>
              </w:rPr>
              <w:t>(8-9 ข้อ)</w:t>
            </w:r>
          </w:p>
        </w:tc>
        <w:tc>
          <w:tcPr>
            <w:tcW w:w="709" w:type="dxa"/>
          </w:tcPr>
          <w:p w:rsidR="00CA2043" w:rsidRPr="00712649" w:rsidRDefault="00CA2043" w:rsidP="00506B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12649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  <w:p w:rsidR="00CA2043" w:rsidRPr="00712649" w:rsidRDefault="00CA2043" w:rsidP="00506BB8">
            <w:pPr>
              <w:ind w:right="-108" w:hanging="108"/>
              <w:jc w:val="center"/>
              <w:rPr>
                <w:rFonts w:ascii="TH SarabunIT๙" w:hAnsi="TH SarabunIT๙" w:cs="TH SarabunIT๙"/>
                <w:szCs w:val="24"/>
              </w:rPr>
            </w:pPr>
            <w:r w:rsidRPr="00712649">
              <w:rPr>
                <w:rFonts w:ascii="TH SarabunIT๙" w:hAnsi="TH SarabunIT๙" w:cs="TH SarabunIT๙" w:hint="cs"/>
                <w:szCs w:val="24"/>
                <w:cs/>
              </w:rPr>
              <w:t>(6-7</w:t>
            </w:r>
            <w:r w:rsidRPr="00712649">
              <w:rPr>
                <w:rFonts w:ascii="TH SarabunIT๙" w:hAnsi="TH SarabunIT๙" w:cs="TH SarabunIT๙"/>
                <w:szCs w:val="24"/>
                <w:cs/>
              </w:rPr>
              <w:t xml:space="preserve"> ข้อ)</w:t>
            </w:r>
          </w:p>
        </w:tc>
        <w:tc>
          <w:tcPr>
            <w:tcW w:w="709" w:type="dxa"/>
          </w:tcPr>
          <w:p w:rsidR="00CA2043" w:rsidRPr="00712649" w:rsidRDefault="00CA2043" w:rsidP="00506B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12649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  <w:p w:rsidR="00CA2043" w:rsidRPr="00712649" w:rsidRDefault="00CA2043" w:rsidP="00506BB8">
            <w:pPr>
              <w:ind w:right="-108" w:hanging="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12649">
              <w:rPr>
                <w:rFonts w:ascii="TH SarabunIT๙" w:hAnsi="TH SarabunIT๙" w:cs="TH SarabunIT๙"/>
                <w:szCs w:val="24"/>
                <w:cs/>
              </w:rPr>
              <w:t>(</w:t>
            </w:r>
            <w:r w:rsidRPr="00712649">
              <w:rPr>
                <w:rFonts w:ascii="TH SarabunIT๙" w:hAnsi="TH SarabunIT๙" w:cs="TH SarabunIT๙" w:hint="cs"/>
                <w:szCs w:val="24"/>
                <w:cs/>
              </w:rPr>
              <w:t>4-5</w:t>
            </w:r>
            <w:r w:rsidRPr="00712649">
              <w:rPr>
                <w:rFonts w:ascii="TH SarabunIT๙" w:hAnsi="TH SarabunIT๙" w:cs="TH SarabunIT๙"/>
                <w:szCs w:val="24"/>
                <w:cs/>
              </w:rPr>
              <w:t xml:space="preserve"> ข้อ)</w:t>
            </w:r>
          </w:p>
        </w:tc>
        <w:tc>
          <w:tcPr>
            <w:tcW w:w="708" w:type="dxa"/>
          </w:tcPr>
          <w:p w:rsidR="00CA2043" w:rsidRPr="00712649" w:rsidRDefault="00CA2043" w:rsidP="00506B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12649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  <w:p w:rsidR="00CA2043" w:rsidRPr="00712649" w:rsidRDefault="00CA2043" w:rsidP="00506BB8">
            <w:pPr>
              <w:ind w:right="-108" w:hanging="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12649">
              <w:rPr>
                <w:rFonts w:ascii="TH SarabunIT๙" w:hAnsi="TH SarabunIT๙" w:cs="TH SarabunIT๙"/>
                <w:szCs w:val="24"/>
                <w:cs/>
              </w:rPr>
              <w:t>(</w:t>
            </w:r>
            <w:r w:rsidRPr="00712649">
              <w:rPr>
                <w:rFonts w:ascii="TH SarabunIT๙" w:hAnsi="TH SarabunIT๙" w:cs="TH SarabunIT๙" w:hint="cs"/>
                <w:szCs w:val="24"/>
                <w:cs/>
              </w:rPr>
              <w:t>1-3</w:t>
            </w:r>
            <w:r w:rsidRPr="00712649">
              <w:rPr>
                <w:rFonts w:ascii="TH SarabunIT๙" w:hAnsi="TH SarabunIT๙" w:cs="TH SarabunIT๙"/>
                <w:szCs w:val="24"/>
                <w:cs/>
              </w:rPr>
              <w:t xml:space="preserve"> ข้อ)</w:t>
            </w:r>
          </w:p>
        </w:tc>
        <w:tc>
          <w:tcPr>
            <w:tcW w:w="567" w:type="dxa"/>
          </w:tcPr>
          <w:p w:rsidR="00CA2043" w:rsidRPr="00712649" w:rsidRDefault="00CA2043" w:rsidP="00506B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12649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  <w:p w:rsidR="00CA2043" w:rsidRPr="00712649" w:rsidRDefault="00CA2043" w:rsidP="00506BB8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712649">
              <w:rPr>
                <w:rFonts w:ascii="TH SarabunIT๙" w:hAnsi="TH SarabunIT๙" w:cs="TH SarabunIT๙" w:hint="cs"/>
                <w:szCs w:val="24"/>
                <w:cs/>
              </w:rPr>
              <w:t>( - )</w:t>
            </w:r>
          </w:p>
        </w:tc>
      </w:tr>
      <w:tr w:rsidR="00CA2043" w:rsidTr="00506BB8">
        <w:tc>
          <w:tcPr>
            <w:tcW w:w="5813" w:type="dxa"/>
          </w:tcPr>
          <w:p w:rsidR="00CA2043" w:rsidRPr="00712649" w:rsidRDefault="00CA2043" w:rsidP="00506BB8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712649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 xml:space="preserve">2.2.3 </w:t>
            </w:r>
            <w:r w:rsidRPr="00712649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สร้างความโปร่งใสในการให้บริการสาธารณะ/บริการประชาชน เพื่อให้เกิดความพึงพอใจแก่ประชาชนโดยทัดเทียมกันและโดย</w:t>
            </w:r>
            <w:r w:rsidRPr="00712649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ไม่เลือกปฏิบัติ</w:t>
            </w:r>
            <w:r w:rsidRPr="00712649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</w:p>
          <w:p w:rsidR="00CA2043" w:rsidRPr="00712649" w:rsidRDefault="00CA2043" w:rsidP="00506BB8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712649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ประกอบด้วยโครงการ/กิจกรรม/แผนงาน/มาตรการ ดังนี้</w:t>
            </w:r>
          </w:p>
          <w:p w:rsidR="00CA2043" w:rsidRPr="00712649" w:rsidRDefault="00CA2043" w:rsidP="00506BB8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</w:pP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="003F4AA6">
              <w:rPr>
                <w:rFonts w:ascii="TH SarabunIT๙" w:hAnsi="TH SarabunIT๙" w:cs="TH SarabunIT๙" w:hint="cs"/>
                <w:color w:val="000000"/>
                <w:sz w:val="32"/>
                <w:szCs w:val="32"/>
                <w:u w:val="dotted"/>
                <w:cs/>
              </w:rPr>
              <w:t>กิจกรรมการจัดบริการสาธารณะ การบริการประชาชน เพื่อให้เกิดความพึงพอใจโดยทัดเทียมกัน และไม่เลือกปฏิบัติ</w:t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</w:p>
          <w:p w:rsidR="00CA2043" w:rsidRPr="00712649" w:rsidRDefault="00CA2043" w:rsidP="00506BB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12649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ซึ่งครอบคลุมสาระสำคัญ ดังนี้</w:t>
            </w:r>
          </w:p>
          <w:p w:rsidR="00CA2043" w:rsidRPr="00712649" w:rsidRDefault="003F4AA6" w:rsidP="00506BB8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EB5272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/</w:t>
            </w:r>
            <w:r w:rsidRPr="00EB5272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)</w:t>
            </w:r>
            <w:r w:rsidR="00CA2043" w:rsidRPr="00712649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</w:t>
            </w:r>
            <w:r w:rsidR="00CA2043"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ab/>
            </w:r>
            <w:r w:rsidR="00CA2043" w:rsidRPr="00712649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1) </w:t>
            </w:r>
            <w:r w:rsidR="00CA2043"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แนวทางปฏิบัติงานตามภารกิจของหน่วยงาน</w:t>
            </w:r>
          </w:p>
          <w:p w:rsidR="00CA2043" w:rsidRPr="00E23E6A" w:rsidRDefault="00CA2043" w:rsidP="00506BB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12649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(   )  </w:t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ab/>
            </w:r>
            <w:r w:rsidRPr="00E23E6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2) </w:t>
            </w:r>
            <w:r w:rsidRPr="00E23E6A">
              <w:rPr>
                <w:rFonts w:ascii="TH SarabunIT๙" w:hAnsi="TH SarabunIT๙" w:cs="TH SarabunIT๙"/>
                <w:sz w:val="32"/>
                <w:szCs w:val="32"/>
                <w:cs/>
              </w:rPr>
              <w:t>คู่มือ</w:t>
            </w:r>
            <w:r w:rsidRPr="00E23E6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หรือ</w:t>
            </w:r>
            <w:r w:rsidRPr="00E23E6A">
              <w:rPr>
                <w:rFonts w:ascii="TH SarabunIT๙" w:hAnsi="TH SarabunIT๙" w:cs="TH SarabunIT๙"/>
                <w:sz w:val="32"/>
                <w:szCs w:val="32"/>
                <w:cs/>
              </w:rPr>
              <w:t>มาตรฐานการปฏิบัติงานตามภารกิจของหน่วยงาน</w:t>
            </w:r>
          </w:p>
          <w:p w:rsidR="00CA2043" w:rsidRPr="00E23E6A" w:rsidRDefault="003F4AA6" w:rsidP="00506BB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B5272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/</w:t>
            </w:r>
            <w:r w:rsidRPr="00EB5272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)</w:t>
            </w:r>
            <w:r w:rsidR="00CA2043" w:rsidRPr="00E23E6A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="00CA2043" w:rsidRPr="00E23E6A">
              <w:rPr>
                <w:rFonts w:ascii="TH SarabunIT๙" w:hAnsi="TH SarabunIT๙" w:cs="TH SarabunIT๙" w:hint="cs"/>
                <w:sz w:val="32"/>
                <w:szCs w:val="32"/>
                <w:cs/>
              </w:rPr>
              <w:t>3) ปฏิบัติงานตามระเบียบขั้นตอน เป็นมาตรฐาน ยึดหลักความถูกต้อง</w:t>
            </w:r>
          </w:p>
          <w:p w:rsidR="00CA2043" w:rsidRPr="00E23E6A" w:rsidRDefault="00CA2043" w:rsidP="00506BB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23E6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   )  </w:t>
            </w:r>
            <w:r w:rsidRPr="00E23E6A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E23E6A">
              <w:rPr>
                <w:rFonts w:ascii="TH SarabunIT๙" w:hAnsi="TH SarabunIT๙" w:cs="TH SarabunIT๙" w:hint="cs"/>
                <w:sz w:val="32"/>
                <w:szCs w:val="32"/>
                <w:cs/>
              </w:rPr>
              <w:t>4) รายงานผลการปฏิบัติงานตามคู่มือหรือ</w:t>
            </w:r>
            <w:r w:rsidRPr="00E23E6A">
              <w:rPr>
                <w:rFonts w:ascii="TH SarabunIT๙" w:hAnsi="TH SarabunIT๙" w:cs="TH SarabunIT๙"/>
                <w:sz w:val="32"/>
                <w:szCs w:val="32"/>
                <w:cs/>
              </w:rPr>
              <w:t>มาตรฐานการปฏิบัติงานตามภารกิจของหน่วยงาน</w:t>
            </w:r>
          </w:p>
          <w:p w:rsidR="00CA2043" w:rsidRPr="00E23E6A" w:rsidRDefault="003F4AA6" w:rsidP="00506BB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B5272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/</w:t>
            </w:r>
            <w:r w:rsidRPr="00EB5272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)</w:t>
            </w:r>
            <w:r w:rsidR="00CA2043" w:rsidRPr="00E23E6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CA2043" w:rsidRPr="00E23E6A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="00CA2043" w:rsidRPr="00E23E6A">
              <w:rPr>
                <w:rFonts w:ascii="TH SarabunIT๙" w:hAnsi="TH SarabunIT๙" w:cs="TH SarabunIT๙" w:hint="cs"/>
                <w:sz w:val="32"/>
                <w:szCs w:val="32"/>
                <w:cs/>
              </w:rPr>
              <w:t>5) การให้บริการโดย</w:t>
            </w:r>
            <w:r w:rsidR="00CA2043" w:rsidRPr="00E23E6A">
              <w:rPr>
                <w:rFonts w:ascii="TH SarabunIT๙" w:hAnsi="TH SarabunIT๙" w:cs="TH SarabunIT๙"/>
                <w:sz w:val="32"/>
                <w:szCs w:val="32"/>
                <w:cs/>
              </w:rPr>
              <w:t>ไม่เลือกปฏิบัติ</w:t>
            </w:r>
          </w:p>
          <w:p w:rsidR="00CA2043" w:rsidRPr="00712649" w:rsidRDefault="003F4AA6" w:rsidP="00506BB8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B5272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lastRenderedPageBreak/>
              <w:t>(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/</w:t>
            </w:r>
            <w:r w:rsidRPr="00EB5272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)</w:t>
            </w:r>
            <w:r w:rsidR="00CA2043" w:rsidRPr="00712649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</w:t>
            </w:r>
            <w:r w:rsidR="00CA2043"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ab/>
            </w:r>
            <w:r w:rsidR="00CA2043" w:rsidRPr="00712649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6) </w:t>
            </w:r>
            <w:r w:rsidR="00CA2043"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บริหารจัดการที่ยุติธรรมและตรงไปตรงมาในการให้บริการ</w:t>
            </w:r>
          </w:p>
          <w:p w:rsidR="00CA2043" w:rsidRPr="00712649" w:rsidRDefault="00CA2043" w:rsidP="00506BB8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712649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(   )  </w:t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ab/>
            </w:r>
            <w:r w:rsidRPr="00712649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7) </w:t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ใช้เทคโนโลยีเพื่อให้เป็นมาตรฐาน โปร่งใส มีประสิทธ</w:t>
            </w:r>
            <w:r w:rsidRPr="00712649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ิ</w:t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ภาพ</w:t>
            </w:r>
          </w:p>
          <w:p w:rsidR="00CA2043" w:rsidRPr="00712649" w:rsidRDefault="003F4AA6" w:rsidP="00506BB8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EB5272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/</w:t>
            </w:r>
            <w:r w:rsidRPr="00EB5272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)</w:t>
            </w:r>
            <w:r w:rsidR="00CA2043" w:rsidRPr="00712649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</w:t>
            </w:r>
            <w:r w:rsidR="00CA2043"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ab/>
            </w:r>
            <w:r w:rsidR="00CA2043" w:rsidRPr="00712649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8) </w:t>
            </w:r>
            <w:r w:rsidR="00CA2043"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แสดงขั้นตอน ระยะเวลา อัตราค่าบริการ อย่างชัดเจน</w:t>
            </w:r>
          </w:p>
          <w:p w:rsidR="00CA2043" w:rsidRPr="00712649" w:rsidRDefault="003F4AA6" w:rsidP="00506BB8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B5272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/</w:t>
            </w:r>
            <w:r w:rsidRPr="00EB5272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)</w:t>
            </w:r>
            <w:r w:rsidR="00CA2043" w:rsidRPr="00712649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</w:t>
            </w:r>
            <w:r w:rsidR="00CA2043"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ab/>
            </w:r>
            <w:r w:rsidR="00CA2043" w:rsidRPr="00712649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9) </w:t>
            </w:r>
            <w:r w:rsidR="00CA2043"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ให้บริการโดยจัดลำดับก่อน – หลัง</w:t>
            </w:r>
          </w:p>
          <w:p w:rsidR="00CA2043" w:rsidRPr="00712649" w:rsidRDefault="003F4AA6" w:rsidP="00506BB8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EB5272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/</w:t>
            </w:r>
            <w:r w:rsidRPr="00EB5272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)</w:t>
            </w:r>
            <w:r w:rsidR="00CA2043" w:rsidRPr="00712649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</w:t>
            </w:r>
            <w:r w:rsidR="00CA2043"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ab/>
            </w:r>
            <w:r w:rsidR="00CA2043" w:rsidRPr="00712649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10) ให้บริการแล้วเสร็จในระยะเวลาที่เหมาะสม</w:t>
            </w:r>
          </w:p>
          <w:p w:rsidR="00CA2043" w:rsidRPr="00712649" w:rsidRDefault="003F4AA6" w:rsidP="00506BB8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EB5272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/</w:t>
            </w:r>
            <w:r w:rsidRPr="00EB5272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)</w:t>
            </w:r>
            <w:r w:rsidR="00CA2043" w:rsidRPr="00712649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</w:t>
            </w:r>
            <w:r w:rsidR="00CA2043"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ab/>
            </w:r>
            <w:r w:rsidR="00CA2043" w:rsidRPr="00712649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11) </w:t>
            </w:r>
            <w:r w:rsidR="00CA2043"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ความพึงพอใจต่อคุณภาพการให้บริการ</w:t>
            </w:r>
          </w:p>
          <w:p w:rsidR="00CA2043" w:rsidRPr="00712649" w:rsidRDefault="003F4AA6" w:rsidP="00506BB8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B5272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/</w:t>
            </w:r>
            <w:r w:rsidRPr="00EB5272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)</w:t>
            </w:r>
            <w:r w:rsidR="00CA2043" w:rsidRPr="00712649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</w:t>
            </w:r>
            <w:r w:rsidR="00CA2043"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ab/>
            </w:r>
            <w:r w:rsidR="00CA2043" w:rsidRPr="00712649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12) </w:t>
            </w:r>
            <w:r w:rsidR="00CA2043"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ร้อยละของระดับความพึงพอใจของผู้รับบริการ</w:t>
            </w:r>
          </w:p>
          <w:p w:rsidR="00CA2043" w:rsidRPr="00712649" w:rsidRDefault="00CA2043" w:rsidP="00506BB8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:rsidR="00CA2043" w:rsidRPr="00712649" w:rsidRDefault="00CA2043" w:rsidP="00925B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CA2043" w:rsidRPr="00712649" w:rsidRDefault="003F4AA6" w:rsidP="003F4AA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  <w:tc>
          <w:tcPr>
            <w:tcW w:w="709" w:type="dxa"/>
          </w:tcPr>
          <w:p w:rsidR="00CA2043" w:rsidRPr="00712649" w:rsidRDefault="00CA2043" w:rsidP="00506BB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CA2043" w:rsidRPr="00712649" w:rsidRDefault="00CA2043" w:rsidP="00506BB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8" w:type="dxa"/>
          </w:tcPr>
          <w:p w:rsidR="00CA2043" w:rsidRPr="00712649" w:rsidRDefault="00CA2043" w:rsidP="00506BB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CA2043" w:rsidRPr="00712649" w:rsidRDefault="00CA2043" w:rsidP="00506BB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A2043" w:rsidTr="00506BB8">
        <w:tc>
          <w:tcPr>
            <w:tcW w:w="5813" w:type="dxa"/>
          </w:tcPr>
          <w:p w:rsidR="00CA2043" w:rsidRPr="00712649" w:rsidRDefault="00CA2043" w:rsidP="00506BB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รวมดำเนินการครอบค</w:t>
            </w:r>
            <w:r w:rsidRPr="0071264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ุ</w:t>
            </w:r>
            <w:r w:rsidRPr="0071264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มสาระสำคัญ ทั้งสิ้น จำนวน </w:t>
            </w:r>
            <w:r w:rsidR="003F4AA6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</w:t>
            </w:r>
            <w:r w:rsidR="003F4AA6">
              <w:rPr>
                <w:rFonts w:ascii="TH SarabunIT๙" w:hAnsi="TH SarabunIT๙" w:cs="TH SarabunIT๙"/>
                <w:sz w:val="32"/>
                <w:szCs w:val="32"/>
                <w:u w:val="dotted"/>
              </w:rPr>
              <w:t>9</w:t>
            </w:r>
            <w:r w:rsidRPr="00712649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71264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ข้อ   </w:t>
            </w:r>
          </w:p>
        </w:tc>
        <w:tc>
          <w:tcPr>
            <w:tcW w:w="4252" w:type="dxa"/>
            <w:gridSpan w:val="6"/>
          </w:tcPr>
          <w:p w:rsidR="00CA2043" w:rsidRPr="00712649" w:rsidRDefault="00CA2043" w:rsidP="00506BB8">
            <w:pPr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 w:rsidRPr="0071264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ระดับคะแนน</w:t>
            </w:r>
            <w:r w:rsidRPr="00712649"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  <w:r w:rsidR="003F4AA6">
              <w:rPr>
                <w:rFonts w:ascii="TH SarabunIT๙" w:hAnsi="TH SarabunIT๙" w:cs="TH SarabunIT๙"/>
                <w:sz w:val="32"/>
                <w:szCs w:val="32"/>
                <w:u w:val="dotted"/>
              </w:rPr>
              <w:t>4</w:t>
            </w:r>
            <w:r w:rsidRPr="00712649"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</w:p>
        </w:tc>
      </w:tr>
    </w:tbl>
    <w:p w:rsidR="00CA2043" w:rsidRDefault="00CA2043" w:rsidP="00CA2043">
      <w:pPr>
        <w:rPr>
          <w:rFonts w:ascii="TH SarabunIT๙" w:hAnsi="TH SarabunIT๙" w:cs="TH SarabunIT๙"/>
          <w:sz w:val="32"/>
          <w:szCs w:val="32"/>
        </w:rPr>
      </w:pPr>
    </w:p>
    <w:p w:rsidR="00CA2043" w:rsidRDefault="00CA2043" w:rsidP="00CA2043">
      <w:pPr>
        <w:ind w:right="-330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000000"/>
          <w:sz w:val="32"/>
          <w:szCs w:val="32"/>
        </w:rPr>
        <w:tab/>
        <w:t>2.3</w:t>
      </w:r>
      <w:r w:rsidRPr="00DD0F1D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  <w:r w:rsidRPr="00DD0F1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มาตรการการใช้ดุลยพินิจ</w:t>
      </w:r>
      <w:r w:rsidRPr="00DD0F1D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และใช้อำนาจหน้าที่</w:t>
      </w:r>
      <w:r w:rsidRPr="00DD0F1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ให้เป็นไปตามหลักการบริหารกิจการบ้านเมืองที่ดี</w:t>
      </w:r>
    </w:p>
    <w:p w:rsidR="00CA2043" w:rsidRDefault="00CA2043" w:rsidP="00CA2043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(10 คะแนน)</w:t>
      </w:r>
    </w:p>
    <w:tbl>
      <w:tblPr>
        <w:tblW w:w="964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38"/>
        <w:gridCol w:w="850"/>
        <w:gridCol w:w="851"/>
        <w:gridCol w:w="850"/>
        <w:gridCol w:w="851"/>
      </w:tblGrid>
      <w:tr w:rsidR="00CA2043" w:rsidTr="00506BB8">
        <w:trPr>
          <w:tblHeader/>
        </w:trPr>
        <w:tc>
          <w:tcPr>
            <w:tcW w:w="6238" w:type="dxa"/>
            <w:vMerge w:val="restart"/>
          </w:tcPr>
          <w:p w:rsidR="00CA2043" w:rsidRPr="00712649" w:rsidRDefault="00CA2043" w:rsidP="00506BB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1264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รายละเอียดการจัดทำแผน</w:t>
            </w:r>
          </w:p>
        </w:tc>
        <w:tc>
          <w:tcPr>
            <w:tcW w:w="3402" w:type="dxa"/>
            <w:gridSpan w:val="4"/>
          </w:tcPr>
          <w:p w:rsidR="00CA2043" w:rsidRPr="00712649" w:rsidRDefault="00CA2043" w:rsidP="00506BB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1264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ระดับคะแนน</w:t>
            </w:r>
          </w:p>
        </w:tc>
      </w:tr>
      <w:tr w:rsidR="00CA2043" w:rsidTr="00506BB8">
        <w:trPr>
          <w:tblHeader/>
        </w:trPr>
        <w:tc>
          <w:tcPr>
            <w:tcW w:w="6238" w:type="dxa"/>
            <w:vMerge/>
          </w:tcPr>
          <w:p w:rsidR="00CA2043" w:rsidRPr="00712649" w:rsidRDefault="00CA2043" w:rsidP="00506BB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:rsidR="00CA2043" w:rsidRPr="00712649" w:rsidRDefault="00CA2043" w:rsidP="00506B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12649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  <w:p w:rsidR="00CA2043" w:rsidRPr="00712649" w:rsidRDefault="00CA2043" w:rsidP="00506BB8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712649">
              <w:rPr>
                <w:rFonts w:ascii="TH SarabunIT๙" w:hAnsi="TH SarabunIT๙" w:cs="TH SarabunIT๙" w:hint="cs"/>
                <w:szCs w:val="24"/>
                <w:cs/>
              </w:rPr>
              <w:t>(3 ข้อ)</w:t>
            </w:r>
          </w:p>
        </w:tc>
        <w:tc>
          <w:tcPr>
            <w:tcW w:w="851" w:type="dxa"/>
          </w:tcPr>
          <w:p w:rsidR="00CA2043" w:rsidRPr="00712649" w:rsidRDefault="00CA2043" w:rsidP="00506B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12649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  <w:p w:rsidR="00CA2043" w:rsidRPr="00712649" w:rsidRDefault="00CA2043" w:rsidP="00506BB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712649">
              <w:rPr>
                <w:rFonts w:ascii="TH SarabunIT๙" w:hAnsi="TH SarabunIT๙" w:cs="TH SarabunIT๙" w:hint="cs"/>
                <w:szCs w:val="24"/>
                <w:cs/>
              </w:rPr>
              <w:t>(2 ข้อ)</w:t>
            </w:r>
          </w:p>
        </w:tc>
        <w:tc>
          <w:tcPr>
            <w:tcW w:w="850" w:type="dxa"/>
          </w:tcPr>
          <w:p w:rsidR="00CA2043" w:rsidRPr="00712649" w:rsidRDefault="00CA2043" w:rsidP="00506B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12649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  <w:p w:rsidR="00CA2043" w:rsidRPr="00712649" w:rsidRDefault="00CA2043" w:rsidP="00506BB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712649">
              <w:rPr>
                <w:rFonts w:ascii="TH SarabunIT๙" w:hAnsi="TH SarabunIT๙" w:cs="TH SarabunIT๙" w:hint="cs"/>
                <w:szCs w:val="24"/>
                <w:cs/>
              </w:rPr>
              <w:t>(1 ข้อ)</w:t>
            </w:r>
          </w:p>
        </w:tc>
        <w:tc>
          <w:tcPr>
            <w:tcW w:w="851" w:type="dxa"/>
          </w:tcPr>
          <w:p w:rsidR="00CA2043" w:rsidRPr="00712649" w:rsidRDefault="00CA2043" w:rsidP="00506B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12649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  <w:p w:rsidR="00CA2043" w:rsidRPr="00712649" w:rsidRDefault="00CA2043" w:rsidP="00506BB8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712649">
              <w:rPr>
                <w:rFonts w:ascii="TH SarabunIT๙" w:hAnsi="TH SarabunIT๙" w:cs="TH SarabunIT๙" w:hint="cs"/>
                <w:szCs w:val="24"/>
                <w:cs/>
              </w:rPr>
              <w:t>(-)</w:t>
            </w:r>
          </w:p>
        </w:tc>
      </w:tr>
      <w:tr w:rsidR="00CA2043" w:rsidTr="00506BB8">
        <w:tc>
          <w:tcPr>
            <w:tcW w:w="6238" w:type="dxa"/>
          </w:tcPr>
          <w:p w:rsidR="00CA2043" w:rsidRPr="00712649" w:rsidRDefault="00CA2043" w:rsidP="00506BB8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712649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 xml:space="preserve">2.3.1 </w:t>
            </w:r>
            <w:r w:rsidRPr="00712649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มีการจัดทำแผนภูมิขั้นตอนและระยะเวลาการดำเนินการเกี่ยวกับการบริการประชาชนรายละเอียดที่เกี่ยวข้องในแต่ละขั้นตอน เปิดเผย ณ ที่ทำการและในระบบเครือข่ายสารสนเทศขององค์กรปกครองส่วนท้องถิ่น</w:t>
            </w:r>
          </w:p>
          <w:p w:rsidR="00CA2043" w:rsidRPr="00712649" w:rsidRDefault="00CA2043" w:rsidP="00506BB8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712649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ประกอบด้วยโครงการ/กิจกรรม/แผนงาน/มาตรการ ดังนี้</w:t>
            </w:r>
          </w:p>
          <w:p w:rsidR="00CA2043" w:rsidRPr="00712649" w:rsidRDefault="00CA2043" w:rsidP="00506BB8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</w:pP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="00925B52">
              <w:rPr>
                <w:rFonts w:ascii="TH SarabunIT๙" w:hAnsi="TH SarabunIT๙" w:cs="TH SarabunIT๙" w:hint="cs"/>
                <w:color w:val="000000"/>
                <w:sz w:val="32"/>
                <w:szCs w:val="32"/>
                <w:u w:val="dotted"/>
                <w:cs/>
              </w:rPr>
              <w:t>โครงการลดขั้นตอนและระยะเวลาการปฏิบัติราชการ</w:t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</w:p>
          <w:p w:rsidR="00CA2043" w:rsidRPr="00712649" w:rsidRDefault="00CA2043" w:rsidP="00506BB8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712649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ซึ่งครอบคลุมสาระสำคัญ ดังนี้</w:t>
            </w:r>
          </w:p>
          <w:p w:rsidR="00CA2043" w:rsidRPr="00E23E6A" w:rsidRDefault="003F4AA6" w:rsidP="00506BB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B5272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/</w:t>
            </w:r>
            <w:r w:rsidRPr="00EB5272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)</w:t>
            </w:r>
            <w:r w:rsidR="00CA2043"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ab/>
            </w:r>
            <w:r w:rsidR="00CA2043" w:rsidRPr="00E23E6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1) </w:t>
            </w:r>
            <w:r w:rsidR="00CA2043" w:rsidRPr="00E23E6A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การเปิดเผยขั้นตอนและมาตรฐานระยะเวลาให้บริการ</w:t>
            </w:r>
            <w:r w:rsidR="00CA2043" w:rsidRPr="00E23E6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อย่างชัดเจน</w:t>
            </w:r>
          </w:p>
          <w:p w:rsidR="00CA2043" w:rsidRPr="00E23E6A" w:rsidRDefault="003F4AA6" w:rsidP="00506BB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B5272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/</w:t>
            </w:r>
            <w:r w:rsidRPr="00EB5272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)</w:t>
            </w:r>
            <w:r w:rsidR="00CA2043" w:rsidRPr="00E23E6A">
              <w:rPr>
                <w:rFonts w:ascii="TH SarabunIT๙" w:hAnsi="TH SarabunIT๙" w:cs="TH SarabunIT๙"/>
                <w:sz w:val="32"/>
                <w:szCs w:val="32"/>
              </w:rPr>
              <w:tab/>
              <w:t>2</w:t>
            </w:r>
            <w:r w:rsidR="00CA2043" w:rsidRPr="00E23E6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) </w:t>
            </w:r>
            <w:r w:rsidR="00CA2043" w:rsidRPr="00E23E6A">
              <w:rPr>
                <w:rFonts w:ascii="TH SarabunIT๙" w:hAnsi="TH SarabunIT๙" w:cs="TH SarabunIT๙"/>
                <w:sz w:val="32"/>
                <w:szCs w:val="32"/>
                <w:cs/>
              </w:rPr>
              <w:t>การให้ข้อมูลเกี่ยวกับวิธีการและมาตรฐานการให้บริการ</w:t>
            </w:r>
          </w:p>
          <w:p w:rsidR="00CA2043" w:rsidRPr="00712649" w:rsidRDefault="003F4AA6" w:rsidP="00506BB8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EB5272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/</w:t>
            </w:r>
            <w:r w:rsidRPr="00EB5272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)</w:t>
            </w:r>
            <w:r w:rsidR="00CA2043" w:rsidRPr="00E23E6A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="00CA2043" w:rsidRPr="00E23E6A">
              <w:rPr>
                <w:rFonts w:ascii="TH SarabunIT๙" w:hAnsi="TH SarabunIT๙" w:cs="TH SarabunIT๙" w:hint="cs"/>
                <w:sz w:val="32"/>
                <w:szCs w:val="32"/>
                <w:cs/>
              </w:rPr>
              <w:t>3)</w:t>
            </w:r>
            <w:r w:rsidR="00CA2043" w:rsidRPr="00712649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="00CA2043"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แนวทางปฏิบัติเกี่ยวกับวิธีการและมาตรฐานที่ใช้ให้บริการ</w:t>
            </w:r>
          </w:p>
        </w:tc>
        <w:tc>
          <w:tcPr>
            <w:tcW w:w="850" w:type="dxa"/>
          </w:tcPr>
          <w:p w:rsidR="00CA2043" w:rsidRPr="00712649" w:rsidRDefault="003F4AA6" w:rsidP="003F4AA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/</w:t>
            </w:r>
          </w:p>
        </w:tc>
        <w:tc>
          <w:tcPr>
            <w:tcW w:w="851" w:type="dxa"/>
          </w:tcPr>
          <w:p w:rsidR="00CA2043" w:rsidRPr="00712649" w:rsidRDefault="00CA2043" w:rsidP="00506BB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CA2043" w:rsidRPr="00712649" w:rsidRDefault="00CA2043" w:rsidP="00506BB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CA2043" w:rsidRPr="00712649" w:rsidRDefault="00CA2043" w:rsidP="00506BB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A2043" w:rsidRPr="005B21E9" w:rsidTr="00506BB8">
        <w:tc>
          <w:tcPr>
            <w:tcW w:w="6238" w:type="dxa"/>
          </w:tcPr>
          <w:p w:rsidR="00CA2043" w:rsidRPr="00712649" w:rsidRDefault="00CA2043" w:rsidP="00506BB8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รวมดำเนินการครอบค</w:t>
            </w:r>
            <w:r w:rsidRPr="0071264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ุ</w:t>
            </w:r>
            <w:r w:rsidRPr="0071264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มสาระสำคัญ ทั้งสิ้น จำนวน </w:t>
            </w:r>
            <w:r w:rsidRPr="00712649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="003F4AA6">
              <w:rPr>
                <w:rFonts w:ascii="TH SarabunIT๙" w:hAnsi="TH SarabunIT๙" w:cs="TH SarabunIT๙"/>
                <w:sz w:val="32"/>
                <w:szCs w:val="32"/>
                <w:u w:val="dotted"/>
              </w:rPr>
              <w:t>3</w:t>
            </w:r>
            <w:r w:rsidRPr="00712649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ab/>
            </w:r>
            <w:r w:rsidRPr="0071264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ข้อ   </w:t>
            </w:r>
          </w:p>
        </w:tc>
        <w:tc>
          <w:tcPr>
            <w:tcW w:w="3402" w:type="dxa"/>
            <w:gridSpan w:val="4"/>
          </w:tcPr>
          <w:p w:rsidR="00CA2043" w:rsidRPr="00712649" w:rsidRDefault="00CA2043" w:rsidP="00506BB8">
            <w:pPr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 w:rsidRPr="0071264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ระดับคะแนน</w:t>
            </w:r>
            <w:r w:rsidRPr="00712649"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  <w:r w:rsidR="003F4AA6">
              <w:rPr>
                <w:rFonts w:ascii="TH SarabunIT๙" w:hAnsi="TH SarabunIT๙" w:cs="TH SarabunIT๙"/>
                <w:sz w:val="32"/>
                <w:szCs w:val="32"/>
                <w:u w:val="dotted"/>
              </w:rPr>
              <w:t>5</w:t>
            </w:r>
            <w:r w:rsidRPr="00712649"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</w:p>
        </w:tc>
      </w:tr>
    </w:tbl>
    <w:p w:rsidR="00CA2043" w:rsidRDefault="00CA2043" w:rsidP="00CA2043">
      <w:pPr>
        <w:rPr>
          <w:rFonts w:ascii="TH SarabunIT๙" w:hAnsi="TH SarabunIT๙" w:cs="TH SarabunIT๙"/>
          <w:b/>
          <w:bCs/>
          <w:sz w:val="6"/>
          <w:szCs w:val="6"/>
        </w:rPr>
      </w:pPr>
    </w:p>
    <w:p w:rsidR="00CA2043" w:rsidRDefault="00CA2043" w:rsidP="00CA2043">
      <w:pPr>
        <w:rPr>
          <w:rFonts w:ascii="TH SarabunIT๙" w:hAnsi="TH SarabunIT๙" w:cs="TH SarabunIT๙"/>
          <w:b/>
          <w:bCs/>
          <w:sz w:val="6"/>
          <w:szCs w:val="6"/>
        </w:rPr>
      </w:pPr>
    </w:p>
    <w:p w:rsidR="00CA2043" w:rsidRDefault="00CA2043" w:rsidP="00CA2043">
      <w:pPr>
        <w:rPr>
          <w:rFonts w:ascii="TH SarabunIT๙" w:hAnsi="TH SarabunIT๙" w:cs="TH SarabunIT๙"/>
          <w:b/>
          <w:bCs/>
          <w:sz w:val="6"/>
          <w:szCs w:val="6"/>
        </w:rPr>
      </w:pPr>
    </w:p>
    <w:p w:rsidR="00CA2043" w:rsidRDefault="00CA2043" w:rsidP="00CA2043">
      <w:pPr>
        <w:rPr>
          <w:rFonts w:ascii="TH SarabunIT๙" w:hAnsi="TH SarabunIT๙" w:cs="TH SarabunIT๙"/>
          <w:b/>
          <w:bCs/>
          <w:sz w:val="6"/>
          <w:szCs w:val="6"/>
        </w:rPr>
      </w:pPr>
    </w:p>
    <w:p w:rsidR="00CA2043" w:rsidRDefault="00CA2043" w:rsidP="00CA2043">
      <w:pPr>
        <w:rPr>
          <w:rFonts w:ascii="TH SarabunIT๙" w:hAnsi="TH SarabunIT๙" w:cs="TH SarabunIT๙"/>
          <w:b/>
          <w:bCs/>
          <w:sz w:val="6"/>
          <w:szCs w:val="6"/>
        </w:rPr>
      </w:pPr>
    </w:p>
    <w:p w:rsidR="00CA2043" w:rsidRDefault="00CA2043" w:rsidP="00CA2043">
      <w:pPr>
        <w:rPr>
          <w:rFonts w:ascii="TH SarabunIT๙" w:hAnsi="TH SarabunIT๙" w:cs="TH SarabunIT๙"/>
          <w:b/>
          <w:bCs/>
          <w:sz w:val="6"/>
          <w:szCs w:val="6"/>
        </w:rPr>
      </w:pPr>
    </w:p>
    <w:p w:rsidR="00CA2043" w:rsidRDefault="00CA2043" w:rsidP="00CA2043">
      <w:pPr>
        <w:rPr>
          <w:rFonts w:ascii="TH SarabunIT๙" w:hAnsi="TH SarabunIT๙" w:cs="TH SarabunIT๙"/>
          <w:b/>
          <w:bCs/>
          <w:sz w:val="6"/>
          <w:szCs w:val="6"/>
        </w:rPr>
      </w:pPr>
    </w:p>
    <w:p w:rsidR="00CA2043" w:rsidRDefault="00CA2043" w:rsidP="00CA2043">
      <w:pPr>
        <w:rPr>
          <w:rFonts w:ascii="TH SarabunIT๙" w:hAnsi="TH SarabunIT๙" w:cs="TH SarabunIT๙"/>
          <w:b/>
          <w:bCs/>
          <w:sz w:val="6"/>
          <w:szCs w:val="6"/>
        </w:rPr>
      </w:pPr>
    </w:p>
    <w:p w:rsidR="00CA2043" w:rsidRDefault="00CA2043" w:rsidP="00CA2043">
      <w:pPr>
        <w:rPr>
          <w:rFonts w:ascii="TH SarabunIT๙" w:hAnsi="TH SarabunIT๙" w:cs="TH SarabunIT๙"/>
          <w:b/>
          <w:bCs/>
          <w:sz w:val="6"/>
          <w:szCs w:val="6"/>
        </w:rPr>
      </w:pPr>
    </w:p>
    <w:p w:rsidR="00CA2043" w:rsidRDefault="00CA2043" w:rsidP="00CA2043">
      <w:pPr>
        <w:rPr>
          <w:rFonts w:ascii="TH SarabunIT๙" w:hAnsi="TH SarabunIT๙" w:cs="TH SarabunIT๙"/>
          <w:b/>
          <w:bCs/>
          <w:sz w:val="6"/>
          <w:szCs w:val="6"/>
        </w:rPr>
      </w:pPr>
    </w:p>
    <w:p w:rsidR="00CA2043" w:rsidRDefault="00CA2043" w:rsidP="00CA2043">
      <w:pPr>
        <w:rPr>
          <w:rFonts w:ascii="TH SarabunIT๙" w:hAnsi="TH SarabunIT๙" w:cs="TH SarabunIT๙"/>
          <w:b/>
          <w:bCs/>
          <w:sz w:val="6"/>
          <w:szCs w:val="6"/>
        </w:rPr>
      </w:pPr>
    </w:p>
    <w:p w:rsidR="00CA2043" w:rsidRDefault="00CA2043" w:rsidP="00CA2043">
      <w:pPr>
        <w:rPr>
          <w:rFonts w:ascii="TH SarabunIT๙" w:hAnsi="TH SarabunIT๙" w:cs="TH SarabunIT๙"/>
          <w:b/>
          <w:bCs/>
          <w:sz w:val="6"/>
          <w:szCs w:val="6"/>
        </w:rPr>
      </w:pPr>
    </w:p>
    <w:p w:rsidR="00CA2043" w:rsidRDefault="00CA2043" w:rsidP="00CA2043">
      <w:pPr>
        <w:rPr>
          <w:rFonts w:ascii="TH SarabunIT๙" w:hAnsi="TH SarabunIT๙" w:cs="TH SarabunIT๙"/>
          <w:b/>
          <w:bCs/>
          <w:sz w:val="6"/>
          <w:szCs w:val="6"/>
        </w:rPr>
      </w:pPr>
    </w:p>
    <w:p w:rsidR="00CA2043" w:rsidRDefault="00CA2043" w:rsidP="00CA2043">
      <w:pPr>
        <w:rPr>
          <w:rFonts w:ascii="TH SarabunIT๙" w:hAnsi="TH SarabunIT๙" w:cs="TH SarabunIT๙"/>
          <w:b/>
          <w:bCs/>
          <w:sz w:val="6"/>
          <w:szCs w:val="6"/>
        </w:rPr>
      </w:pPr>
    </w:p>
    <w:p w:rsidR="00CA2043" w:rsidRDefault="00CA2043" w:rsidP="00CA2043">
      <w:pPr>
        <w:rPr>
          <w:rFonts w:ascii="TH SarabunIT๙" w:hAnsi="TH SarabunIT๙" w:cs="TH SarabunIT๙"/>
          <w:b/>
          <w:bCs/>
          <w:sz w:val="6"/>
          <w:szCs w:val="6"/>
        </w:rPr>
      </w:pPr>
    </w:p>
    <w:p w:rsidR="00CA2043" w:rsidRPr="00DA09BB" w:rsidRDefault="00CA2043" w:rsidP="00CA2043">
      <w:pPr>
        <w:rPr>
          <w:rFonts w:ascii="TH SarabunIT๙" w:hAnsi="TH SarabunIT๙" w:cs="TH SarabunIT๙"/>
          <w:b/>
          <w:bCs/>
          <w:sz w:val="6"/>
          <w:szCs w:val="6"/>
          <w:cs/>
        </w:rPr>
      </w:pPr>
    </w:p>
    <w:tbl>
      <w:tblPr>
        <w:tblW w:w="964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38"/>
        <w:gridCol w:w="850"/>
        <w:gridCol w:w="851"/>
        <w:gridCol w:w="850"/>
        <w:gridCol w:w="851"/>
      </w:tblGrid>
      <w:tr w:rsidR="00CA2043" w:rsidTr="00506BB8">
        <w:tc>
          <w:tcPr>
            <w:tcW w:w="6238" w:type="dxa"/>
            <w:vMerge w:val="restart"/>
          </w:tcPr>
          <w:p w:rsidR="00CA2043" w:rsidRPr="00712649" w:rsidRDefault="00CA2043" w:rsidP="00506BB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1264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รายละเอียดการจัดทำแผน</w:t>
            </w:r>
          </w:p>
        </w:tc>
        <w:tc>
          <w:tcPr>
            <w:tcW w:w="3402" w:type="dxa"/>
            <w:gridSpan w:val="4"/>
          </w:tcPr>
          <w:p w:rsidR="00CA2043" w:rsidRPr="00712649" w:rsidRDefault="00CA2043" w:rsidP="00506BB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1264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ระดับคะแนน</w:t>
            </w:r>
          </w:p>
        </w:tc>
      </w:tr>
      <w:tr w:rsidR="00CA2043" w:rsidTr="00506BB8">
        <w:tc>
          <w:tcPr>
            <w:tcW w:w="6238" w:type="dxa"/>
            <w:vMerge/>
          </w:tcPr>
          <w:p w:rsidR="00CA2043" w:rsidRPr="00712649" w:rsidRDefault="00CA2043" w:rsidP="00506BB8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</w:tcPr>
          <w:p w:rsidR="00CA2043" w:rsidRPr="00712649" w:rsidRDefault="00CA2043" w:rsidP="00506B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12649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  <w:p w:rsidR="00CA2043" w:rsidRPr="00712649" w:rsidRDefault="00CA2043" w:rsidP="00506BB8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712649">
              <w:rPr>
                <w:rFonts w:ascii="TH SarabunIT๙" w:hAnsi="TH SarabunIT๙" w:cs="TH SarabunIT๙" w:hint="cs"/>
                <w:szCs w:val="24"/>
                <w:cs/>
              </w:rPr>
              <w:t>(3 ข้อ)</w:t>
            </w:r>
          </w:p>
        </w:tc>
        <w:tc>
          <w:tcPr>
            <w:tcW w:w="851" w:type="dxa"/>
          </w:tcPr>
          <w:p w:rsidR="00CA2043" w:rsidRPr="00712649" w:rsidRDefault="00CA2043" w:rsidP="00506B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12649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  <w:p w:rsidR="00CA2043" w:rsidRPr="00712649" w:rsidRDefault="00CA2043" w:rsidP="00506BB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712649">
              <w:rPr>
                <w:rFonts w:ascii="TH SarabunIT๙" w:hAnsi="TH SarabunIT๙" w:cs="TH SarabunIT๙" w:hint="cs"/>
                <w:szCs w:val="24"/>
                <w:cs/>
              </w:rPr>
              <w:t>(2 ข้อ)</w:t>
            </w:r>
          </w:p>
        </w:tc>
        <w:tc>
          <w:tcPr>
            <w:tcW w:w="850" w:type="dxa"/>
          </w:tcPr>
          <w:p w:rsidR="00CA2043" w:rsidRPr="00712649" w:rsidRDefault="00CA2043" w:rsidP="00506B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12649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  <w:p w:rsidR="00CA2043" w:rsidRPr="00712649" w:rsidRDefault="00CA2043" w:rsidP="00506BB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712649">
              <w:rPr>
                <w:rFonts w:ascii="TH SarabunIT๙" w:hAnsi="TH SarabunIT๙" w:cs="TH SarabunIT๙" w:hint="cs"/>
                <w:szCs w:val="24"/>
                <w:cs/>
              </w:rPr>
              <w:t>(1 ข้อ)</w:t>
            </w:r>
          </w:p>
        </w:tc>
        <w:tc>
          <w:tcPr>
            <w:tcW w:w="851" w:type="dxa"/>
          </w:tcPr>
          <w:p w:rsidR="00CA2043" w:rsidRPr="00712649" w:rsidRDefault="00CA2043" w:rsidP="00506B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12649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  <w:p w:rsidR="00CA2043" w:rsidRPr="00712649" w:rsidRDefault="00CA2043" w:rsidP="00506BB8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712649">
              <w:rPr>
                <w:rFonts w:ascii="TH SarabunIT๙" w:hAnsi="TH SarabunIT๙" w:cs="TH SarabunIT๙" w:hint="cs"/>
                <w:szCs w:val="24"/>
                <w:cs/>
              </w:rPr>
              <w:t>(-)</w:t>
            </w:r>
          </w:p>
        </w:tc>
      </w:tr>
      <w:tr w:rsidR="00CA2043" w:rsidTr="00506BB8">
        <w:tc>
          <w:tcPr>
            <w:tcW w:w="6238" w:type="dxa"/>
          </w:tcPr>
          <w:p w:rsidR="00CA2043" w:rsidRPr="00712649" w:rsidRDefault="00CA2043" w:rsidP="00506BB8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712649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2.3.2 มีการกระจายอำนาจการตัดสินใจเกี่ยวกับการสั่ง อนุญาต อนุมัติ ปฏิบัติราชการแทนหรือการดำเนินการอื่นใดของผู้มีอำนาจในองค์กรปกครองส่วนท้องถิ่น</w:t>
            </w:r>
          </w:p>
          <w:p w:rsidR="00CA2043" w:rsidRPr="00712649" w:rsidRDefault="00CA2043" w:rsidP="00506BB8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712649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ประกอบด้วยโครงการ/กิจกรรม/แผนงาน/มาตรการ ดังนี้</w:t>
            </w:r>
          </w:p>
          <w:p w:rsidR="00CA2043" w:rsidRPr="00712649" w:rsidRDefault="00CA2043" w:rsidP="00506BB8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</w:pP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="003F4AA6">
              <w:rPr>
                <w:rFonts w:ascii="TH SarabunIT๙" w:hAnsi="TH SarabunIT๙" w:cs="TH SarabunIT๙" w:hint="cs"/>
                <w:color w:val="000000"/>
                <w:sz w:val="32"/>
                <w:szCs w:val="32"/>
                <w:u w:val="dotted"/>
                <w:cs/>
              </w:rPr>
              <w:t>มาตรการมอบอำนาจของนายกองค์กรปกครองส่วนท้องถิ่น</w:t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</w:p>
          <w:p w:rsidR="00CA2043" w:rsidRPr="00712649" w:rsidRDefault="00CA2043" w:rsidP="00506BB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12649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ซึ่งครอบคลุมสาระสำคัญ ดังนี้</w:t>
            </w:r>
          </w:p>
          <w:p w:rsidR="00CA2043" w:rsidRPr="00712649" w:rsidRDefault="003F4AA6" w:rsidP="00506BB8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B5272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/</w:t>
            </w:r>
            <w:r w:rsidRPr="00EB5272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)</w:t>
            </w:r>
            <w:r w:rsidR="00CA2043" w:rsidRPr="00712649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ab/>
            </w:r>
            <w:r w:rsidR="00CA2043" w:rsidRPr="009A5292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CA2043" w:rsidRPr="009A5292">
              <w:rPr>
                <w:rFonts w:ascii="TH SarabunIT๙" w:hAnsi="TH SarabunIT๙" w:cs="TH SarabunIT๙" w:hint="cs"/>
                <w:sz w:val="32"/>
                <w:szCs w:val="32"/>
                <w:cs/>
              </w:rPr>
              <w:t>) การ</w:t>
            </w:r>
            <w:r w:rsidR="00CA2043" w:rsidRPr="00712649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ให้ข้อมูลหน้าที่ความรับผิดชอบและผู้รับผิดชอบอย่างชัดเจน</w:t>
            </w:r>
          </w:p>
          <w:p w:rsidR="00CA2043" w:rsidRPr="00712649" w:rsidRDefault="003F4AA6" w:rsidP="00506BB8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B5272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/</w:t>
            </w:r>
            <w:r w:rsidRPr="00EB5272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)</w:t>
            </w:r>
            <w:r w:rsidR="00CA2043" w:rsidRPr="0071264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ab/>
              <w:t>2</w:t>
            </w:r>
            <w:r w:rsidR="00CA2043" w:rsidRPr="00712649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) </w:t>
            </w:r>
            <w:r w:rsidR="00CA2043"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ปฏิบัติหน้าที่โดยคำนึงถึงการใช้อำนาจหน้าที่โดยชอบธรรมและถูกกฎหมาย</w:t>
            </w:r>
          </w:p>
          <w:p w:rsidR="00CA2043" w:rsidRPr="00712649" w:rsidRDefault="003F4AA6" w:rsidP="00506BB8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EB5272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/</w:t>
            </w:r>
            <w:r w:rsidRPr="00EB5272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)</w:t>
            </w:r>
            <w:r w:rsidR="00CA2043" w:rsidRPr="00712649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ab/>
              <w:t xml:space="preserve">3) </w:t>
            </w:r>
            <w:r w:rsidR="00CA2043"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ปฏิบัติหน้าที่โดยดำเนินการตามขั้นตอนอย่างถูกต้อง ไม่ผิดพลาด</w:t>
            </w:r>
          </w:p>
        </w:tc>
        <w:tc>
          <w:tcPr>
            <w:tcW w:w="850" w:type="dxa"/>
          </w:tcPr>
          <w:p w:rsidR="00CA2043" w:rsidRPr="00712649" w:rsidRDefault="003F4AA6" w:rsidP="003F4AA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/</w:t>
            </w:r>
          </w:p>
        </w:tc>
        <w:tc>
          <w:tcPr>
            <w:tcW w:w="851" w:type="dxa"/>
          </w:tcPr>
          <w:p w:rsidR="00CA2043" w:rsidRPr="00712649" w:rsidRDefault="00CA2043" w:rsidP="00506BB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CA2043" w:rsidRPr="00712649" w:rsidRDefault="00CA2043" w:rsidP="00506BB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CA2043" w:rsidRPr="00712649" w:rsidRDefault="00CA2043" w:rsidP="00506BB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A2043" w:rsidRPr="005B21E9" w:rsidTr="00506BB8">
        <w:tc>
          <w:tcPr>
            <w:tcW w:w="6238" w:type="dxa"/>
          </w:tcPr>
          <w:p w:rsidR="00CA2043" w:rsidRPr="00712649" w:rsidRDefault="00CA2043" w:rsidP="00506BB8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รวมดำเนินการครอบค</w:t>
            </w:r>
            <w:r w:rsidRPr="0071264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ุ</w:t>
            </w:r>
            <w:r w:rsidRPr="0071264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มสาระสำคัญ ทั้งสิ้น จำนวน </w:t>
            </w:r>
            <w:r w:rsidRPr="00712649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="003F4AA6">
              <w:rPr>
                <w:rFonts w:ascii="TH SarabunIT๙" w:hAnsi="TH SarabunIT๙" w:cs="TH SarabunIT๙"/>
                <w:sz w:val="32"/>
                <w:szCs w:val="32"/>
                <w:u w:val="dotted"/>
              </w:rPr>
              <w:t>3</w:t>
            </w:r>
            <w:r w:rsidRPr="00712649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ab/>
            </w:r>
            <w:r w:rsidRPr="0071264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ข้อ   </w:t>
            </w:r>
          </w:p>
        </w:tc>
        <w:tc>
          <w:tcPr>
            <w:tcW w:w="3402" w:type="dxa"/>
            <w:gridSpan w:val="4"/>
          </w:tcPr>
          <w:p w:rsidR="00CA2043" w:rsidRPr="00712649" w:rsidRDefault="00CA2043" w:rsidP="00506BB8">
            <w:pP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</w:pPr>
            <w:r w:rsidRPr="0071264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ระดับคะแนน</w:t>
            </w:r>
            <w:r w:rsidRPr="00712649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ab/>
            </w:r>
            <w:r w:rsidR="003F4AA6">
              <w:rPr>
                <w:rFonts w:ascii="TH SarabunIT๙" w:hAnsi="TH SarabunIT๙" w:cs="TH SarabunIT๙"/>
                <w:sz w:val="32"/>
                <w:szCs w:val="32"/>
                <w:u w:val="dotted"/>
              </w:rPr>
              <w:t>5</w:t>
            </w:r>
            <w:r w:rsidRPr="00712649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</w:p>
        </w:tc>
      </w:tr>
    </w:tbl>
    <w:p w:rsidR="00CA2043" w:rsidRDefault="00CA2043" w:rsidP="00CA2043">
      <w:pPr>
        <w:rPr>
          <w:rFonts w:ascii="TH SarabunIT๙" w:hAnsi="TH SarabunIT๙" w:cs="TH SarabunIT๙"/>
          <w:sz w:val="32"/>
          <w:szCs w:val="32"/>
        </w:rPr>
      </w:pPr>
    </w:p>
    <w:p w:rsidR="00CA2043" w:rsidRPr="00632BE9" w:rsidRDefault="00CA2043" w:rsidP="00CA2043">
      <w:pPr>
        <w:rPr>
          <w:rFonts w:ascii="TH SarabunIT๙" w:hAnsi="TH SarabunIT๙" w:cs="TH SarabunIT๙"/>
          <w:sz w:val="32"/>
          <w:szCs w:val="32"/>
        </w:rPr>
      </w:pPr>
      <w:r w:rsidRPr="00DD24E6">
        <w:rPr>
          <w:rFonts w:ascii="TH SarabunIT๙" w:hAnsi="TH SarabunIT๙" w:cs="TH SarabunIT๙"/>
          <w:b/>
          <w:bCs/>
          <w:color w:val="000000"/>
          <w:sz w:val="32"/>
          <w:szCs w:val="32"/>
        </w:rPr>
        <w:t>2.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</w:rPr>
        <w:t>4</w:t>
      </w:r>
      <w:r w:rsidRPr="00DD24E6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  <w:r w:rsidRPr="00DD24E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การเชิดชูเกียรติแก่หน่วยงาน/บุคคลในการดำเนินกิจการ การประพฤติ</w:t>
      </w:r>
      <w:r w:rsidRPr="00DD24E6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ปฏิบัติ</w:t>
      </w:r>
      <w:r w:rsidRPr="00DD24E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ตนให้เป็นที่ประจักษ์</w:t>
      </w:r>
    </w:p>
    <w:p w:rsidR="00CA2043" w:rsidRPr="008C6F97" w:rsidRDefault="00CA2043" w:rsidP="00CA2043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(15 คะแนน)</w:t>
      </w:r>
    </w:p>
    <w:tbl>
      <w:tblPr>
        <w:tblW w:w="964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38"/>
        <w:gridCol w:w="1701"/>
        <w:gridCol w:w="1701"/>
      </w:tblGrid>
      <w:tr w:rsidR="00CA2043" w:rsidTr="00506BB8">
        <w:trPr>
          <w:tblHeader/>
        </w:trPr>
        <w:tc>
          <w:tcPr>
            <w:tcW w:w="6238" w:type="dxa"/>
            <w:vMerge w:val="restart"/>
          </w:tcPr>
          <w:p w:rsidR="00CA2043" w:rsidRPr="00712649" w:rsidRDefault="00CA2043" w:rsidP="00506BB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1264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รายละเอียดการจัดทำแผน</w:t>
            </w:r>
          </w:p>
        </w:tc>
        <w:tc>
          <w:tcPr>
            <w:tcW w:w="3402" w:type="dxa"/>
            <w:gridSpan w:val="2"/>
          </w:tcPr>
          <w:p w:rsidR="00CA2043" w:rsidRPr="00712649" w:rsidRDefault="00CA2043" w:rsidP="00506BB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1264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ระดับคะแนน</w:t>
            </w:r>
          </w:p>
        </w:tc>
      </w:tr>
      <w:tr w:rsidR="00CA2043" w:rsidTr="00506BB8">
        <w:trPr>
          <w:tblHeader/>
        </w:trPr>
        <w:tc>
          <w:tcPr>
            <w:tcW w:w="6238" w:type="dxa"/>
            <w:vMerge/>
          </w:tcPr>
          <w:p w:rsidR="00CA2043" w:rsidRPr="00712649" w:rsidRDefault="00CA2043" w:rsidP="00506BB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:rsidR="00CA2043" w:rsidRPr="00712649" w:rsidRDefault="00CA2043" w:rsidP="00506B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12649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  <w:p w:rsidR="00CA2043" w:rsidRPr="00712649" w:rsidRDefault="00CA2043" w:rsidP="00506BB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712649">
              <w:rPr>
                <w:rFonts w:ascii="TH SarabunIT๙" w:hAnsi="TH SarabunIT๙" w:cs="TH SarabunIT๙" w:hint="cs"/>
                <w:szCs w:val="24"/>
                <w:cs/>
              </w:rPr>
              <w:t>(มีโครงการ)</w:t>
            </w:r>
          </w:p>
        </w:tc>
        <w:tc>
          <w:tcPr>
            <w:tcW w:w="1701" w:type="dxa"/>
          </w:tcPr>
          <w:p w:rsidR="00CA2043" w:rsidRPr="00712649" w:rsidRDefault="00CA2043" w:rsidP="00506B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12649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  <w:p w:rsidR="00CA2043" w:rsidRPr="00712649" w:rsidRDefault="00CA2043" w:rsidP="00506BB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712649">
              <w:rPr>
                <w:rFonts w:ascii="TH SarabunIT๙" w:hAnsi="TH SarabunIT๙" w:cs="TH SarabunIT๙" w:hint="cs"/>
                <w:szCs w:val="24"/>
                <w:cs/>
              </w:rPr>
              <w:t>(ไม่มีโครงการ)</w:t>
            </w:r>
          </w:p>
        </w:tc>
      </w:tr>
      <w:tr w:rsidR="00CA2043" w:rsidTr="00506BB8">
        <w:tc>
          <w:tcPr>
            <w:tcW w:w="6238" w:type="dxa"/>
          </w:tcPr>
          <w:p w:rsidR="00CA2043" w:rsidRPr="00712649" w:rsidRDefault="00CA2043" w:rsidP="00506BB8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712649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 xml:space="preserve">2.4.1 </w:t>
            </w:r>
            <w:r w:rsidRPr="00712649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ยกย่องเชิดชูเกียรติ</w:t>
            </w:r>
            <w:r w:rsidR="007D3B61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หน่วยงาน/บุคคล</w:t>
            </w:r>
            <w:r w:rsidRPr="00712649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 xml:space="preserve">ที่มีความซื่อสัตย์ สุจริต </w:t>
            </w:r>
            <w:r w:rsidR="007D3B61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 xml:space="preserve">   </w:t>
            </w:r>
            <w:r w:rsidRPr="00712649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มีคุณธรรม จริยธรรม</w:t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  <w:p w:rsidR="00CA2043" w:rsidRPr="00712649" w:rsidRDefault="00CA2043" w:rsidP="00506BB8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712649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ประกอบด้วยโครงการ/กิจกรรม/แผนงาน/มาตรการ ดังนี้</w:t>
            </w:r>
          </w:p>
          <w:p w:rsidR="00CA2043" w:rsidRPr="00712649" w:rsidRDefault="00CA2043" w:rsidP="00506BB8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</w:pP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="003F4AA6">
              <w:rPr>
                <w:rFonts w:ascii="TH SarabunIT๙" w:hAnsi="TH SarabunIT๙" w:cs="TH SarabunIT๙" w:hint="cs"/>
                <w:color w:val="000000"/>
                <w:sz w:val="32"/>
                <w:szCs w:val="32"/>
                <w:u w:val="dotted"/>
                <w:cs/>
              </w:rPr>
              <w:t>กิจกรรมการมอบประกาศเกียรติคุณแก่สตรีดีเด่น</w:t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</w:p>
          <w:p w:rsidR="00CA2043" w:rsidRPr="00712649" w:rsidRDefault="00CA2043" w:rsidP="00506BB8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712649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ซึ่งครอบคลุมสาระสำคัญ ดังนี้</w:t>
            </w:r>
          </w:p>
          <w:p w:rsidR="00CA2043" w:rsidRPr="00712649" w:rsidRDefault="003F4AA6" w:rsidP="00506BB8">
            <w:pP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 w:rsidRPr="00EB5272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/</w:t>
            </w:r>
            <w:r w:rsidRPr="00EB5272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)</w:t>
            </w:r>
            <w:r w:rsidR="00CA2043"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ab/>
            </w:r>
            <w:r w:rsidR="00CA2043" w:rsidRPr="00712649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ยกย่องเชิดชูเกียรติ</w:t>
            </w:r>
            <w:r w:rsidR="00506BB8" w:rsidRPr="00506BB8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หน่วยงาน/บุคคล</w:t>
            </w:r>
            <w:r w:rsidR="00CA2043" w:rsidRPr="00712649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ที่มีความซื่อสัตย์ สุจริต มีคุณธรรม จริยธรรม</w:t>
            </w:r>
          </w:p>
        </w:tc>
        <w:tc>
          <w:tcPr>
            <w:tcW w:w="1701" w:type="dxa"/>
          </w:tcPr>
          <w:p w:rsidR="00CA2043" w:rsidRPr="00712649" w:rsidRDefault="003F4AA6" w:rsidP="003F4AA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/</w:t>
            </w:r>
          </w:p>
        </w:tc>
        <w:tc>
          <w:tcPr>
            <w:tcW w:w="1701" w:type="dxa"/>
          </w:tcPr>
          <w:p w:rsidR="00CA2043" w:rsidRPr="00712649" w:rsidRDefault="00CA2043" w:rsidP="00506BB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A2043" w:rsidTr="00506BB8">
        <w:tc>
          <w:tcPr>
            <w:tcW w:w="6238" w:type="dxa"/>
          </w:tcPr>
          <w:p w:rsidR="00CA2043" w:rsidRPr="00712649" w:rsidRDefault="00CA2043" w:rsidP="00506BB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รวมดำเนินการครอบค</w:t>
            </w:r>
            <w:r w:rsidRPr="0071264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ุ</w:t>
            </w:r>
            <w:r w:rsidRPr="0071264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มสาระสำคัญ ทั้งสิ้น จำนวน </w:t>
            </w:r>
            <w:r w:rsidR="008D0661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</w:t>
            </w:r>
            <w:r w:rsidR="008D0661">
              <w:rPr>
                <w:rFonts w:ascii="TH SarabunIT๙" w:hAnsi="TH SarabunIT๙" w:cs="TH SarabunIT๙"/>
                <w:sz w:val="32"/>
                <w:szCs w:val="32"/>
                <w:u w:val="dotted"/>
              </w:rPr>
              <w:t>1</w:t>
            </w:r>
            <w:r w:rsidRPr="00712649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712649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>โครงการ</w:t>
            </w:r>
            <w:r w:rsidRPr="0071264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</w:p>
        </w:tc>
        <w:tc>
          <w:tcPr>
            <w:tcW w:w="3402" w:type="dxa"/>
            <w:gridSpan w:val="2"/>
          </w:tcPr>
          <w:p w:rsidR="00CA2043" w:rsidRPr="00712649" w:rsidRDefault="00CA2043" w:rsidP="00506BB8">
            <w:pPr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 w:rsidRPr="0071264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ระดับคะแนน</w:t>
            </w:r>
            <w:r w:rsidRPr="00712649"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  <w:r w:rsidR="008D0661">
              <w:rPr>
                <w:rFonts w:ascii="TH SarabunIT๙" w:hAnsi="TH SarabunIT๙" w:cs="TH SarabunIT๙"/>
                <w:sz w:val="32"/>
                <w:szCs w:val="32"/>
                <w:u w:val="dotted"/>
              </w:rPr>
              <w:t>5</w:t>
            </w:r>
            <w:r w:rsidRPr="00712649"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</w:p>
        </w:tc>
      </w:tr>
      <w:tr w:rsidR="00CA2043" w:rsidTr="00506BB8">
        <w:tc>
          <w:tcPr>
            <w:tcW w:w="6238" w:type="dxa"/>
          </w:tcPr>
          <w:p w:rsidR="00CA2043" w:rsidRPr="00712649" w:rsidRDefault="00CA2043" w:rsidP="00506BB8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712649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lastRenderedPageBreak/>
              <w:t xml:space="preserve">2.4.2 </w:t>
            </w:r>
            <w:r w:rsidRPr="00712649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ยกย่องเชิดชูเกียรติ</w:t>
            </w:r>
            <w:r w:rsidR="007D3B61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หน่วยงาน/บุคคล</w:t>
            </w:r>
            <w:r w:rsidRPr="00712649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ที่ให้ความช่วยเหลือกิจการสาธารณะของท้องถิ่น</w:t>
            </w:r>
          </w:p>
          <w:p w:rsidR="00CA2043" w:rsidRPr="00712649" w:rsidRDefault="00CA2043" w:rsidP="00506BB8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712649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ประกอบด้วยโครงการ/กิจกรรม/แผนงาน/มาตรการ ดังนี้</w:t>
            </w:r>
          </w:p>
          <w:p w:rsidR="00CA2043" w:rsidRPr="00712649" w:rsidRDefault="00CA2043" w:rsidP="00506BB8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</w:pP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="00736423">
              <w:rPr>
                <w:rFonts w:ascii="TH SarabunIT๙" w:hAnsi="TH SarabunIT๙" w:cs="TH SarabunIT๙" w:hint="cs"/>
                <w:color w:val="000000"/>
                <w:sz w:val="32"/>
                <w:szCs w:val="32"/>
                <w:u w:val="dotted"/>
                <w:cs/>
              </w:rPr>
              <w:t>กิจกรรมเชิดชูเกียรติประชาชนผู้มีจิตสาธารณะ</w:t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</w:p>
          <w:p w:rsidR="00CA2043" w:rsidRPr="00712649" w:rsidRDefault="00CA2043" w:rsidP="00506BB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12649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ซึ่งครอบคลุมสาระสำคัญ ดังนี้</w:t>
            </w:r>
          </w:p>
          <w:p w:rsidR="00CA2043" w:rsidRPr="00712649" w:rsidRDefault="00736423" w:rsidP="00506BB8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EB5272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/</w:t>
            </w:r>
            <w:r w:rsidRPr="00EB5272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)</w:t>
            </w:r>
            <w:r w:rsidR="00CA2043" w:rsidRPr="00712649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ab/>
            </w:r>
            <w:r w:rsidR="00CA2043" w:rsidRPr="00712649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ยกย่องเชิดชูเกียรติ</w:t>
            </w:r>
            <w:r w:rsidR="00506BB8" w:rsidRPr="00506BB8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หน่วยงาน/บุคคล</w:t>
            </w:r>
            <w:r w:rsidR="00CA2043" w:rsidRPr="00712649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ที่ให้ความช่วยเหลือกิจการสาธารณะของท้องถิ่น</w:t>
            </w:r>
          </w:p>
        </w:tc>
        <w:tc>
          <w:tcPr>
            <w:tcW w:w="1701" w:type="dxa"/>
          </w:tcPr>
          <w:p w:rsidR="00CA2043" w:rsidRPr="00712649" w:rsidRDefault="00736423" w:rsidP="0073642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  <w:tc>
          <w:tcPr>
            <w:tcW w:w="1701" w:type="dxa"/>
          </w:tcPr>
          <w:p w:rsidR="00CA2043" w:rsidRPr="00712649" w:rsidRDefault="00CA2043" w:rsidP="00506BB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A2043" w:rsidTr="00506BB8">
        <w:tc>
          <w:tcPr>
            <w:tcW w:w="6238" w:type="dxa"/>
          </w:tcPr>
          <w:p w:rsidR="00CA2043" w:rsidRPr="00712649" w:rsidRDefault="00CA2043" w:rsidP="00506BB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รวมดำเนินการครอบค</w:t>
            </w:r>
            <w:r w:rsidRPr="0071264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ุ</w:t>
            </w:r>
            <w:r w:rsidRPr="0071264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มสาระสำคัญ ทั้งสิ้น จำนวน </w:t>
            </w:r>
            <w:r w:rsidR="00736423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๑</w:t>
            </w:r>
            <w:r w:rsidRPr="00712649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712649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>โครงการ</w:t>
            </w:r>
            <w:r w:rsidRPr="0071264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</w:p>
        </w:tc>
        <w:tc>
          <w:tcPr>
            <w:tcW w:w="3402" w:type="dxa"/>
            <w:gridSpan w:val="2"/>
          </w:tcPr>
          <w:p w:rsidR="00CA2043" w:rsidRPr="00712649" w:rsidRDefault="00CA2043" w:rsidP="00506BB8">
            <w:pPr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 w:rsidRPr="0071264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ระดับคะแนน</w:t>
            </w:r>
            <w:r w:rsidRPr="00712649"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  <w:r w:rsidR="00736423">
              <w:rPr>
                <w:rFonts w:ascii="TH SarabunIT๙" w:hAnsi="TH SarabunIT๙" w:cs="TH SarabunIT๙"/>
                <w:sz w:val="32"/>
                <w:szCs w:val="32"/>
                <w:u w:val="dotted"/>
              </w:rPr>
              <w:t>5</w:t>
            </w:r>
            <w:r w:rsidRPr="00712649"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</w:p>
        </w:tc>
      </w:tr>
      <w:tr w:rsidR="00CA2043" w:rsidTr="00506BB8">
        <w:trPr>
          <w:tblHeader/>
        </w:trPr>
        <w:tc>
          <w:tcPr>
            <w:tcW w:w="6238" w:type="dxa"/>
            <w:vMerge w:val="restart"/>
          </w:tcPr>
          <w:p w:rsidR="00CA2043" w:rsidRPr="00712649" w:rsidRDefault="00CA2043" w:rsidP="00506BB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1264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รายละเอียดการจัดทำแผน</w:t>
            </w:r>
          </w:p>
        </w:tc>
        <w:tc>
          <w:tcPr>
            <w:tcW w:w="3402" w:type="dxa"/>
            <w:gridSpan w:val="2"/>
          </w:tcPr>
          <w:p w:rsidR="00CA2043" w:rsidRPr="00712649" w:rsidRDefault="00CA2043" w:rsidP="00506BB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1264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ระดับคะแนน</w:t>
            </w:r>
          </w:p>
        </w:tc>
      </w:tr>
      <w:tr w:rsidR="00CA2043" w:rsidTr="00506BB8">
        <w:trPr>
          <w:tblHeader/>
        </w:trPr>
        <w:tc>
          <w:tcPr>
            <w:tcW w:w="6238" w:type="dxa"/>
            <w:vMerge/>
          </w:tcPr>
          <w:p w:rsidR="00CA2043" w:rsidRPr="00712649" w:rsidRDefault="00CA2043" w:rsidP="00506BB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:rsidR="00CA2043" w:rsidRPr="00712649" w:rsidRDefault="00CA2043" w:rsidP="00506B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12649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  <w:p w:rsidR="00CA2043" w:rsidRPr="00712649" w:rsidRDefault="00CA2043" w:rsidP="00506BB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712649">
              <w:rPr>
                <w:rFonts w:ascii="TH SarabunIT๙" w:hAnsi="TH SarabunIT๙" w:cs="TH SarabunIT๙" w:hint="cs"/>
                <w:szCs w:val="24"/>
                <w:cs/>
              </w:rPr>
              <w:t>(มีโครงการ)</w:t>
            </w:r>
          </w:p>
        </w:tc>
        <w:tc>
          <w:tcPr>
            <w:tcW w:w="1701" w:type="dxa"/>
          </w:tcPr>
          <w:p w:rsidR="00CA2043" w:rsidRPr="00712649" w:rsidRDefault="00CA2043" w:rsidP="00506B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12649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  <w:p w:rsidR="00CA2043" w:rsidRPr="00712649" w:rsidRDefault="00CA2043" w:rsidP="00506BB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712649">
              <w:rPr>
                <w:rFonts w:ascii="TH SarabunIT๙" w:hAnsi="TH SarabunIT๙" w:cs="TH SarabunIT๙" w:hint="cs"/>
                <w:szCs w:val="24"/>
                <w:cs/>
              </w:rPr>
              <w:t>(ไม่มีโครงการ)</w:t>
            </w:r>
          </w:p>
        </w:tc>
      </w:tr>
      <w:tr w:rsidR="00CA2043" w:rsidTr="00506BB8">
        <w:tc>
          <w:tcPr>
            <w:tcW w:w="6238" w:type="dxa"/>
          </w:tcPr>
          <w:p w:rsidR="00CA2043" w:rsidRPr="00712649" w:rsidRDefault="00CA2043" w:rsidP="00506BB8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712649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 xml:space="preserve">2.4.3 </w:t>
            </w:r>
            <w:r w:rsidRPr="00712649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ยกย่องเชิดชูเกียรติ</w:t>
            </w:r>
            <w:r w:rsidR="007D3B61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บุคคล</w:t>
            </w:r>
            <w:r w:rsidRPr="00712649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ที่ดำรงตนตามหลักเศรษฐกิจพอเพียง</w:t>
            </w:r>
          </w:p>
          <w:p w:rsidR="00CA2043" w:rsidRPr="00712649" w:rsidRDefault="00CA2043" w:rsidP="00506BB8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712649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ประกอบด้วยโครงการ/กิจกรรม/แผนงาน/มาตรการ ดังนี้</w:t>
            </w:r>
          </w:p>
          <w:p w:rsidR="00CA2043" w:rsidRPr="00712649" w:rsidRDefault="00CA2043" w:rsidP="00506BB8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</w:pP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="00736423">
              <w:rPr>
                <w:rFonts w:ascii="TH SarabunIT๙" w:hAnsi="TH SarabunIT๙" w:cs="TH SarabunIT๙" w:hint="cs"/>
                <w:color w:val="000000"/>
                <w:sz w:val="32"/>
                <w:szCs w:val="32"/>
                <w:u w:val="dotted"/>
                <w:cs/>
              </w:rPr>
              <w:t>กิจกรรมเชิดชูเกียรติประชาชนผู้ปฏิบัติตามปรัชญาเศรษฐกิจพอเพียง</w:t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</w:p>
          <w:p w:rsidR="00CA2043" w:rsidRPr="00712649" w:rsidRDefault="00CA2043" w:rsidP="00506BB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12649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ซึ่งครอบคลุมสาระสำคัญ ดังนี้</w:t>
            </w:r>
          </w:p>
          <w:p w:rsidR="00CA2043" w:rsidRPr="00712649" w:rsidRDefault="00736423" w:rsidP="00506BB8">
            <w:pP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 w:rsidRPr="00EB5272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/</w:t>
            </w:r>
            <w:r w:rsidRPr="00EB5272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)</w:t>
            </w:r>
            <w:r w:rsidR="00CA2043" w:rsidRPr="00712649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ab/>
            </w:r>
            <w:r w:rsidR="00506BB8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ยกย่องเชิดชูเกียรติ</w:t>
            </w:r>
            <w:r w:rsidR="00506BB8" w:rsidRPr="00506BB8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บุคคล</w:t>
            </w:r>
            <w:r w:rsidR="00CA2043" w:rsidRPr="00712649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ที่ดำรงตนตามหลักเศรษฐกิจพอเพียง</w:t>
            </w:r>
          </w:p>
        </w:tc>
        <w:tc>
          <w:tcPr>
            <w:tcW w:w="1701" w:type="dxa"/>
          </w:tcPr>
          <w:p w:rsidR="00CA2043" w:rsidRPr="00712649" w:rsidRDefault="00736423" w:rsidP="0073642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  <w:tc>
          <w:tcPr>
            <w:tcW w:w="1701" w:type="dxa"/>
          </w:tcPr>
          <w:p w:rsidR="00CA2043" w:rsidRPr="00712649" w:rsidRDefault="00CA2043" w:rsidP="00506BB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A2043" w:rsidTr="00506BB8">
        <w:tc>
          <w:tcPr>
            <w:tcW w:w="6238" w:type="dxa"/>
          </w:tcPr>
          <w:p w:rsidR="00CA2043" w:rsidRPr="00712649" w:rsidRDefault="00CA2043" w:rsidP="00506BB8">
            <w:pP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รวมดำเนินการครอบค</w:t>
            </w:r>
            <w:r w:rsidRPr="0071264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ุ</w:t>
            </w:r>
            <w:r w:rsidRPr="0071264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มสาระสำคัญ ทั้งสิ้น จำนวน </w:t>
            </w:r>
            <w:r w:rsidR="00736423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๑</w:t>
            </w:r>
            <w:r w:rsidRPr="00712649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712649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>โครงการ</w:t>
            </w:r>
            <w:r w:rsidRPr="0071264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</w:p>
        </w:tc>
        <w:tc>
          <w:tcPr>
            <w:tcW w:w="3402" w:type="dxa"/>
            <w:gridSpan w:val="2"/>
          </w:tcPr>
          <w:p w:rsidR="00CA2043" w:rsidRPr="00712649" w:rsidRDefault="00CA2043" w:rsidP="00506BB8">
            <w:pPr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 w:rsidRPr="0071264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ระดับคะแนน</w:t>
            </w:r>
            <w:r w:rsidRPr="00712649"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  <w:r w:rsidR="00736423">
              <w:rPr>
                <w:rFonts w:ascii="TH SarabunIT๙" w:hAnsi="TH SarabunIT๙" w:cs="TH SarabunIT๙"/>
                <w:sz w:val="32"/>
                <w:szCs w:val="32"/>
                <w:u w:val="dotted"/>
              </w:rPr>
              <w:t>5</w:t>
            </w:r>
            <w:r w:rsidRPr="00712649"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</w:p>
        </w:tc>
      </w:tr>
    </w:tbl>
    <w:p w:rsidR="00CA2043" w:rsidRDefault="00CA2043" w:rsidP="00CA2043">
      <w:pPr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:rsidR="00CA2043" w:rsidRDefault="00CA2043" w:rsidP="00CA2043">
      <w:pPr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:rsidR="00CA2043" w:rsidRDefault="00CA2043" w:rsidP="00CA2043">
      <w:pPr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:rsidR="00CA2043" w:rsidRDefault="00CA2043" w:rsidP="00CA2043">
      <w:pPr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:rsidR="00B5028A" w:rsidRDefault="00B5028A" w:rsidP="00CA2043">
      <w:pPr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:rsidR="00CA2043" w:rsidRDefault="00CA2043" w:rsidP="00CA2043">
      <w:pPr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:rsidR="00CA2043" w:rsidRDefault="00CA2043" w:rsidP="00CA2043">
      <w:pPr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:rsidR="00CA2043" w:rsidRDefault="00CA2043" w:rsidP="00CA2043">
      <w:pPr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:rsidR="00CA2043" w:rsidRDefault="00CA2043" w:rsidP="00CA2043">
      <w:pPr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:rsidR="00CA2043" w:rsidRDefault="00CA2043" w:rsidP="00CA2043">
      <w:pPr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:rsidR="00CA2043" w:rsidRDefault="00CA2043" w:rsidP="00CA2043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DD0F1D">
        <w:rPr>
          <w:rFonts w:ascii="TH SarabunIT๙" w:hAnsi="TH SarabunIT๙" w:cs="TH SarabunIT๙"/>
          <w:b/>
          <w:bCs/>
          <w:color w:val="000000"/>
          <w:sz w:val="32"/>
          <w:szCs w:val="32"/>
        </w:rPr>
        <w:lastRenderedPageBreak/>
        <w:t>2.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</w:rPr>
        <w:t>5</w:t>
      </w:r>
      <w:r w:rsidRPr="00DD0F1D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  <w:r w:rsidRPr="00DD0F1D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มาตรการจัดการในกรณีได้ทราบ หรือรับแจ้ง หรือตรวจสอบพบการทุจริต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(20 คะแนน)</w:t>
      </w:r>
    </w:p>
    <w:tbl>
      <w:tblPr>
        <w:tblW w:w="964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38"/>
        <w:gridCol w:w="850"/>
        <w:gridCol w:w="993"/>
        <w:gridCol w:w="850"/>
        <w:gridCol w:w="709"/>
      </w:tblGrid>
      <w:tr w:rsidR="00CA2043" w:rsidTr="00506BB8">
        <w:trPr>
          <w:tblHeader/>
        </w:trPr>
        <w:tc>
          <w:tcPr>
            <w:tcW w:w="6238" w:type="dxa"/>
            <w:vMerge w:val="restart"/>
          </w:tcPr>
          <w:p w:rsidR="00CA2043" w:rsidRPr="00712649" w:rsidRDefault="00CA2043" w:rsidP="00506BB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1264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รายละเอียดการจัดทำแผน</w:t>
            </w:r>
          </w:p>
        </w:tc>
        <w:tc>
          <w:tcPr>
            <w:tcW w:w="3402" w:type="dxa"/>
            <w:gridSpan w:val="4"/>
          </w:tcPr>
          <w:p w:rsidR="00CA2043" w:rsidRPr="00712649" w:rsidRDefault="00CA2043" w:rsidP="00506BB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1264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ระดับคะแนน</w:t>
            </w:r>
          </w:p>
        </w:tc>
      </w:tr>
      <w:tr w:rsidR="00CA2043" w:rsidTr="00506BB8">
        <w:trPr>
          <w:tblHeader/>
        </w:trPr>
        <w:tc>
          <w:tcPr>
            <w:tcW w:w="6238" w:type="dxa"/>
            <w:vMerge/>
          </w:tcPr>
          <w:p w:rsidR="00CA2043" w:rsidRPr="00712649" w:rsidRDefault="00CA2043" w:rsidP="00506BB8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</w:tcPr>
          <w:p w:rsidR="00CA2043" w:rsidRPr="00712649" w:rsidRDefault="00CA2043" w:rsidP="00506B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  <w:p w:rsidR="00CA2043" w:rsidRPr="00712649" w:rsidRDefault="00CA2043" w:rsidP="00506BB8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712649">
              <w:rPr>
                <w:rFonts w:ascii="TH SarabunIT๙" w:hAnsi="TH SarabunIT๙" w:cs="TH SarabunIT๙" w:hint="cs"/>
                <w:szCs w:val="24"/>
                <w:cs/>
              </w:rPr>
              <w:t>(3 ข้อ)</w:t>
            </w:r>
          </w:p>
        </w:tc>
        <w:tc>
          <w:tcPr>
            <w:tcW w:w="993" w:type="dxa"/>
          </w:tcPr>
          <w:p w:rsidR="00CA2043" w:rsidRPr="00712649" w:rsidRDefault="00CA2043" w:rsidP="00506B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  <w:p w:rsidR="00CA2043" w:rsidRPr="00712649" w:rsidRDefault="00CA2043" w:rsidP="00506BB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712649">
              <w:rPr>
                <w:rFonts w:ascii="TH SarabunIT๙" w:hAnsi="TH SarabunIT๙" w:cs="TH SarabunIT๙" w:hint="cs"/>
                <w:szCs w:val="24"/>
                <w:cs/>
              </w:rPr>
              <w:t>(2 ข้อ)</w:t>
            </w:r>
          </w:p>
        </w:tc>
        <w:tc>
          <w:tcPr>
            <w:tcW w:w="850" w:type="dxa"/>
          </w:tcPr>
          <w:p w:rsidR="00CA2043" w:rsidRPr="00712649" w:rsidRDefault="00CA2043" w:rsidP="00506B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  <w:p w:rsidR="00CA2043" w:rsidRPr="00712649" w:rsidRDefault="00CA2043" w:rsidP="00506BB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712649">
              <w:rPr>
                <w:rFonts w:ascii="TH SarabunIT๙" w:hAnsi="TH SarabunIT๙" w:cs="TH SarabunIT๙" w:hint="cs"/>
                <w:szCs w:val="24"/>
                <w:cs/>
              </w:rPr>
              <w:t>(1 ข้อ)</w:t>
            </w:r>
          </w:p>
        </w:tc>
        <w:tc>
          <w:tcPr>
            <w:tcW w:w="709" w:type="dxa"/>
          </w:tcPr>
          <w:p w:rsidR="00CA2043" w:rsidRPr="00712649" w:rsidRDefault="00CA2043" w:rsidP="00506B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12649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  <w:p w:rsidR="00CA2043" w:rsidRPr="00712649" w:rsidRDefault="00CA2043" w:rsidP="00506BB8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712649">
              <w:rPr>
                <w:rFonts w:ascii="TH SarabunIT๙" w:hAnsi="TH SarabunIT๙" w:cs="TH SarabunIT๙" w:hint="cs"/>
                <w:szCs w:val="24"/>
                <w:cs/>
              </w:rPr>
              <w:t>(-)</w:t>
            </w:r>
          </w:p>
        </w:tc>
      </w:tr>
      <w:tr w:rsidR="00CA2043" w:rsidTr="00506BB8">
        <w:tc>
          <w:tcPr>
            <w:tcW w:w="6238" w:type="dxa"/>
          </w:tcPr>
          <w:p w:rsidR="00CA2043" w:rsidRPr="00712649" w:rsidRDefault="00CA2043" w:rsidP="00506BB8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712649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2.5.1</w:t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712649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ดำเนินการให้มีข้อตกลงระหว่างบุคลากรในองค์กรได้ปฏิบัติหน้าที่ราชการด้วยความซื่อสัตย์ สุจริต มีคูณธรรม จริยธรรม และการบริหารราชการกิจการบ้านเมืองที่ดี</w:t>
            </w:r>
          </w:p>
          <w:p w:rsidR="00CA2043" w:rsidRPr="00712649" w:rsidRDefault="00CA2043" w:rsidP="00506BB8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712649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ประกอบด้วยโครงการ/กิจกรรม/แผนงาน/มาตรการ ดังนี้</w:t>
            </w:r>
          </w:p>
          <w:p w:rsidR="00CA2043" w:rsidRPr="00712649" w:rsidRDefault="00CA2043" w:rsidP="00506BB8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</w:pP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="00B368DA">
              <w:rPr>
                <w:rFonts w:ascii="TH SarabunIT๙" w:hAnsi="TH SarabunIT๙" w:cs="TH SarabunIT๙" w:hint="cs"/>
                <w:color w:val="000000"/>
                <w:sz w:val="32"/>
                <w:szCs w:val="32"/>
                <w:u w:val="dotted"/>
                <w:cs/>
              </w:rPr>
              <w:t>โครงการจัดทำข้อตกลงการปฏิบัติราชการ</w:t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</w:p>
          <w:p w:rsidR="00CA2043" w:rsidRPr="00712649" w:rsidRDefault="00CA2043" w:rsidP="00506BB8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712649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ซึ่งครอบคลุมสาระสำคัญ ดังนี้</w:t>
            </w:r>
          </w:p>
          <w:p w:rsidR="00CA2043" w:rsidRPr="00712649" w:rsidRDefault="00B368DA" w:rsidP="00506BB8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B5272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/</w:t>
            </w:r>
            <w:r w:rsidRPr="00EB5272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)</w:t>
            </w:r>
            <w:r w:rsidR="00CA2043" w:rsidRPr="00712649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</w:t>
            </w:r>
            <w:r w:rsidR="00CA2043"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ab/>
            </w:r>
            <w:r w:rsidR="00CA2043" w:rsidRPr="00712649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1) มิให้มีการเรียกรับเงินพิเศษ เรี่ยไร ขอรับบริจาค หรือร้องขอให้ผู้ใช้บริการพาไปสถานที่บันเทิงรวมถึงร้องขอสิ่งอำนวยความสะดวกหรือประโยชน์อื่นใด เพื่อแลกเปลี่ยนกับการให้บริการตามอำนาจหน้าที่</w:t>
            </w:r>
          </w:p>
          <w:p w:rsidR="00CA2043" w:rsidRPr="00712649" w:rsidRDefault="00B368DA" w:rsidP="00506BB8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B5272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/</w:t>
            </w:r>
            <w:r w:rsidRPr="00EB5272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)</w:t>
            </w:r>
            <w:r w:rsidR="00CA2043" w:rsidRPr="00712649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</w:t>
            </w:r>
            <w:r w:rsidR="00CA2043"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ab/>
            </w:r>
            <w:r w:rsidR="00CA2043" w:rsidRPr="00712649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2) มิให้เจ้าหน้าที่ที่ให้บริการเอื้อประโยชน์หรือเลือกปฏิบัติต่อผู้ใช้บริการบางคนเนื่องจากมีความสัมพันธ์ส่วนตัว </w:t>
            </w:r>
          </w:p>
          <w:p w:rsidR="00CA2043" w:rsidRPr="00712649" w:rsidRDefault="00B368DA" w:rsidP="00506BB8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EB5272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/</w:t>
            </w:r>
            <w:r w:rsidRPr="00EB5272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)</w:t>
            </w:r>
            <w:r w:rsidR="00CA2043" w:rsidRPr="00712649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</w:t>
            </w:r>
            <w:r w:rsidR="00CA2043"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ab/>
            </w:r>
            <w:r w:rsidR="00CA2043" w:rsidRPr="00712649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3) มิให้เจ้าหน้าที่ปฏิบัติหน้าที่อย่างไม่เป็นธรรมหรือมีการให้ความช่วยเหลือเป็นพิเศษแก่บุคคลอื่นเพื่อประโยชน์ตอบแทนสำหรับตนเองและพวกพ้องหรือบุคคลอื่น</w:t>
            </w:r>
          </w:p>
        </w:tc>
        <w:tc>
          <w:tcPr>
            <w:tcW w:w="850" w:type="dxa"/>
          </w:tcPr>
          <w:p w:rsidR="00CA2043" w:rsidRPr="00712649" w:rsidRDefault="00B368DA" w:rsidP="00B368D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  <w:tc>
          <w:tcPr>
            <w:tcW w:w="993" w:type="dxa"/>
          </w:tcPr>
          <w:p w:rsidR="00CA2043" w:rsidRPr="00712649" w:rsidRDefault="00CA2043" w:rsidP="00506BB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CA2043" w:rsidRPr="00712649" w:rsidRDefault="00CA2043" w:rsidP="00506BB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CA2043" w:rsidRPr="00712649" w:rsidRDefault="00CA2043" w:rsidP="00506BB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A2043" w:rsidTr="00506BB8">
        <w:tc>
          <w:tcPr>
            <w:tcW w:w="6238" w:type="dxa"/>
          </w:tcPr>
          <w:p w:rsidR="00CA2043" w:rsidRPr="00712649" w:rsidRDefault="00CA2043" w:rsidP="00506BB8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รวมดำเนินการครอบค</w:t>
            </w:r>
            <w:r w:rsidRPr="0071264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ุ</w:t>
            </w:r>
            <w:r w:rsidRPr="0071264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มสาระสำคัญ ทั้งสิ้น จำนวน</w:t>
            </w:r>
            <w:r w:rsidRPr="00712649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="00B368DA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</w:t>
            </w:r>
            <w:r w:rsidR="00B368DA">
              <w:rPr>
                <w:rFonts w:ascii="TH SarabunIT๙" w:hAnsi="TH SarabunIT๙" w:cs="TH SarabunIT๙"/>
                <w:sz w:val="32"/>
                <w:szCs w:val="32"/>
                <w:u w:val="dotted"/>
              </w:rPr>
              <w:t>3</w:t>
            </w:r>
            <w:r w:rsidRPr="00712649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ab/>
            </w:r>
            <w:r w:rsidRPr="00712649"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.ข้อ</w:t>
            </w:r>
          </w:p>
        </w:tc>
        <w:tc>
          <w:tcPr>
            <w:tcW w:w="3402" w:type="dxa"/>
            <w:gridSpan w:val="4"/>
          </w:tcPr>
          <w:p w:rsidR="00CA2043" w:rsidRPr="00712649" w:rsidRDefault="00CA2043" w:rsidP="00506BB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1264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ระดับคะแนน</w:t>
            </w:r>
            <w:r w:rsidRPr="00712649"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  <w:r w:rsidR="00B368DA">
              <w:rPr>
                <w:rFonts w:ascii="TH SarabunIT๙" w:hAnsi="TH SarabunIT๙" w:cs="TH SarabunIT๙"/>
                <w:sz w:val="32"/>
                <w:szCs w:val="32"/>
                <w:u w:val="dotted"/>
              </w:rPr>
              <w:t>10</w:t>
            </w:r>
            <w:r w:rsidRPr="00712649"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</w:p>
        </w:tc>
      </w:tr>
    </w:tbl>
    <w:p w:rsidR="00CA2043" w:rsidRPr="000409E3" w:rsidRDefault="00CA2043" w:rsidP="00CA2043">
      <w:pPr>
        <w:rPr>
          <w:rFonts w:ascii="TH SarabunIT๙" w:hAnsi="TH SarabunIT๙" w:cs="TH SarabunIT๙"/>
          <w:b/>
          <w:bCs/>
          <w:sz w:val="8"/>
          <w:szCs w:val="8"/>
        </w:rPr>
      </w:pPr>
    </w:p>
    <w:tbl>
      <w:tblPr>
        <w:tblW w:w="964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38"/>
        <w:gridCol w:w="1134"/>
        <w:gridCol w:w="1134"/>
        <w:gridCol w:w="1134"/>
      </w:tblGrid>
      <w:tr w:rsidR="00CA2043" w:rsidTr="00506BB8">
        <w:tc>
          <w:tcPr>
            <w:tcW w:w="6238" w:type="dxa"/>
            <w:vMerge w:val="restart"/>
          </w:tcPr>
          <w:p w:rsidR="00CA2043" w:rsidRPr="00712649" w:rsidRDefault="00CA2043" w:rsidP="00506BB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1264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รายละเอียดการจัดทำแผน</w:t>
            </w:r>
          </w:p>
        </w:tc>
        <w:tc>
          <w:tcPr>
            <w:tcW w:w="3402" w:type="dxa"/>
            <w:gridSpan w:val="3"/>
          </w:tcPr>
          <w:p w:rsidR="00CA2043" w:rsidRPr="00712649" w:rsidRDefault="00CA2043" w:rsidP="00506B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1264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ระดับคะแนน</w:t>
            </w:r>
          </w:p>
        </w:tc>
      </w:tr>
      <w:tr w:rsidR="00CA2043" w:rsidTr="00506BB8">
        <w:tc>
          <w:tcPr>
            <w:tcW w:w="6238" w:type="dxa"/>
            <w:vMerge/>
          </w:tcPr>
          <w:p w:rsidR="00CA2043" w:rsidRPr="00712649" w:rsidRDefault="00CA2043" w:rsidP="00506BB8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</w:tcPr>
          <w:p w:rsidR="00CA2043" w:rsidRPr="00712649" w:rsidRDefault="00CA2043" w:rsidP="00506B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12649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  <w:p w:rsidR="00CA2043" w:rsidRPr="00712649" w:rsidRDefault="00CA2043" w:rsidP="00506BB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712649">
              <w:rPr>
                <w:rFonts w:ascii="TH SarabunIT๙" w:hAnsi="TH SarabunIT๙" w:cs="TH SarabunIT๙" w:hint="cs"/>
                <w:szCs w:val="24"/>
                <w:cs/>
              </w:rPr>
              <w:t>( 2 ข้อ)</w:t>
            </w:r>
          </w:p>
        </w:tc>
        <w:tc>
          <w:tcPr>
            <w:tcW w:w="1134" w:type="dxa"/>
          </w:tcPr>
          <w:p w:rsidR="00CA2043" w:rsidRPr="00712649" w:rsidRDefault="00CA2043" w:rsidP="00506B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12649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  <w:p w:rsidR="00CA2043" w:rsidRPr="00712649" w:rsidRDefault="00CA2043" w:rsidP="00506BB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712649">
              <w:rPr>
                <w:rFonts w:ascii="TH SarabunIT๙" w:hAnsi="TH SarabunIT๙" w:cs="TH SarabunIT๙" w:hint="cs"/>
                <w:szCs w:val="24"/>
                <w:cs/>
              </w:rPr>
              <w:t>( 1 ข้อ)</w:t>
            </w:r>
          </w:p>
        </w:tc>
        <w:tc>
          <w:tcPr>
            <w:tcW w:w="1134" w:type="dxa"/>
          </w:tcPr>
          <w:p w:rsidR="00CA2043" w:rsidRPr="00712649" w:rsidRDefault="00CA2043" w:rsidP="00506B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12649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  <w:p w:rsidR="00CA2043" w:rsidRPr="00712649" w:rsidRDefault="00CA2043" w:rsidP="00506BB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712649">
              <w:rPr>
                <w:rFonts w:ascii="TH SarabunIT๙" w:hAnsi="TH SarabunIT๙" w:cs="TH SarabunIT๙" w:hint="cs"/>
                <w:szCs w:val="24"/>
                <w:cs/>
              </w:rPr>
              <w:t>(-)</w:t>
            </w:r>
          </w:p>
        </w:tc>
      </w:tr>
      <w:tr w:rsidR="00CA2043" w:rsidTr="00506BB8">
        <w:tc>
          <w:tcPr>
            <w:tcW w:w="6238" w:type="dxa"/>
          </w:tcPr>
          <w:p w:rsidR="00CA2043" w:rsidRPr="00712649" w:rsidRDefault="00CA2043" w:rsidP="00506BB8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712649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2.5.2</w:t>
            </w:r>
            <w:r w:rsidRPr="00712649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712649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มีการให้ความร่วมมือกับหน่วยงานราชการ จังหวัด อำเภอที่ได้ดำเนินการตามอำนาจหน้าที่เพื่อการตรวจสอบ ควบคุม ดูแลการปฏิบัติราชการขององค์กรปกครองส่วนท้องถิ่น</w:t>
            </w:r>
          </w:p>
          <w:p w:rsidR="00CA2043" w:rsidRPr="00712649" w:rsidRDefault="00CA2043" w:rsidP="00506BB8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712649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ประกอบด้วยโครงการ/กิจกรรม/แผนงาน/มาตรการ ดังนี้</w:t>
            </w:r>
          </w:p>
          <w:p w:rsidR="00CA2043" w:rsidRPr="00712649" w:rsidRDefault="00CA2043" w:rsidP="00506BB8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</w:pP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="00B368DA">
              <w:rPr>
                <w:rFonts w:ascii="TH SarabunIT๙" w:hAnsi="TH SarabunIT๙" w:cs="TH SarabunIT๙" w:hint="cs"/>
                <w:color w:val="000000"/>
                <w:sz w:val="32"/>
                <w:szCs w:val="32"/>
                <w:u w:val="dotted"/>
                <w:cs/>
              </w:rPr>
              <w:t>มาตรการให้ความร่วมมือกับหน่วยงานตรวจสอบทั้งภาครัฐและองค์กรอิสระ</w:t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</w:p>
          <w:p w:rsidR="00CA2043" w:rsidRPr="00712649" w:rsidRDefault="00CA2043" w:rsidP="00506BB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12649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ซึ่งครอบคลุมสาระสำคัญ ดังนี้</w:t>
            </w:r>
          </w:p>
          <w:p w:rsidR="00CA2043" w:rsidRPr="00712649" w:rsidRDefault="00B368DA" w:rsidP="00506BB8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EB5272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/</w:t>
            </w:r>
            <w:r w:rsidRPr="00EB5272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)</w:t>
            </w:r>
            <w:r w:rsidR="00CA2043" w:rsidRPr="00712649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</w:t>
            </w:r>
            <w:r w:rsidR="00CA2043"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ab/>
            </w:r>
            <w:r w:rsidR="00CA2043" w:rsidRPr="00712649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1) </w:t>
            </w:r>
            <w:r w:rsidR="00CA2043"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มีแผนปฏิบัติการป้องกันและปราบปรามการทุจริต</w:t>
            </w:r>
          </w:p>
          <w:p w:rsidR="00CA2043" w:rsidRPr="00712649" w:rsidRDefault="00B368DA" w:rsidP="00506BB8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EB5272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/</w:t>
            </w:r>
            <w:r w:rsidRPr="00EB5272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)</w:t>
            </w:r>
            <w:r w:rsidR="00CA2043" w:rsidRPr="00712649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</w:t>
            </w:r>
            <w:r w:rsidR="00CA2043"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ab/>
            </w:r>
            <w:r w:rsidR="00CA2043" w:rsidRPr="00712649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2) รับการประเมิน ตรวจสอบ จากหน่วยกำกับ ดูแล</w:t>
            </w:r>
          </w:p>
        </w:tc>
        <w:tc>
          <w:tcPr>
            <w:tcW w:w="1134" w:type="dxa"/>
          </w:tcPr>
          <w:p w:rsidR="00CA2043" w:rsidRPr="00712649" w:rsidRDefault="00B368DA" w:rsidP="00B368D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/</w:t>
            </w:r>
          </w:p>
        </w:tc>
        <w:tc>
          <w:tcPr>
            <w:tcW w:w="1134" w:type="dxa"/>
          </w:tcPr>
          <w:p w:rsidR="00CA2043" w:rsidRPr="00712649" w:rsidRDefault="00CA2043" w:rsidP="00506BB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CA2043" w:rsidRPr="00712649" w:rsidRDefault="00CA2043" w:rsidP="00506BB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A2043" w:rsidTr="00506BB8">
        <w:tc>
          <w:tcPr>
            <w:tcW w:w="6238" w:type="dxa"/>
          </w:tcPr>
          <w:p w:rsidR="00CA2043" w:rsidRPr="00712649" w:rsidRDefault="00CA2043" w:rsidP="00506BB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รวมดำเนินการครอบค</w:t>
            </w:r>
            <w:r w:rsidRPr="0071264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ุ</w:t>
            </w:r>
            <w:r w:rsidRPr="0071264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มสาระสำคัญ ทั้งสิ้น จำนวน </w:t>
            </w:r>
            <w:r w:rsidR="00B368DA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</w:t>
            </w:r>
            <w:r w:rsidR="00B368DA">
              <w:rPr>
                <w:rFonts w:ascii="TH SarabunIT๙" w:hAnsi="TH SarabunIT๙" w:cs="TH SarabunIT๙"/>
                <w:sz w:val="32"/>
                <w:szCs w:val="32"/>
                <w:u w:val="dotted"/>
              </w:rPr>
              <w:t>2</w:t>
            </w:r>
            <w:r w:rsidRPr="00712649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71264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ข้อ   </w:t>
            </w:r>
          </w:p>
        </w:tc>
        <w:tc>
          <w:tcPr>
            <w:tcW w:w="3402" w:type="dxa"/>
            <w:gridSpan w:val="3"/>
          </w:tcPr>
          <w:p w:rsidR="00CA2043" w:rsidRPr="00712649" w:rsidRDefault="00CA2043" w:rsidP="00506BB8">
            <w:pPr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 w:rsidRPr="0071264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ระดับคะแนน</w:t>
            </w:r>
            <w:r w:rsidRPr="00712649"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  <w:r w:rsidR="00B368DA">
              <w:rPr>
                <w:rFonts w:ascii="TH SarabunIT๙" w:hAnsi="TH SarabunIT๙" w:cs="TH SarabunIT๙"/>
                <w:sz w:val="32"/>
                <w:szCs w:val="32"/>
                <w:u w:val="dotted"/>
              </w:rPr>
              <w:t>5</w:t>
            </w:r>
            <w:r w:rsidRPr="00712649"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</w:p>
        </w:tc>
      </w:tr>
    </w:tbl>
    <w:p w:rsidR="00126087" w:rsidRPr="008C6F97" w:rsidRDefault="00126087" w:rsidP="00CA2043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</w:p>
    <w:tbl>
      <w:tblPr>
        <w:tblW w:w="964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38"/>
        <w:gridCol w:w="850"/>
        <w:gridCol w:w="993"/>
        <w:gridCol w:w="850"/>
        <w:gridCol w:w="709"/>
      </w:tblGrid>
      <w:tr w:rsidR="00CA2043" w:rsidTr="00506BB8">
        <w:trPr>
          <w:tblHeader/>
        </w:trPr>
        <w:tc>
          <w:tcPr>
            <w:tcW w:w="6238" w:type="dxa"/>
            <w:vMerge w:val="restart"/>
          </w:tcPr>
          <w:p w:rsidR="00CA2043" w:rsidRPr="00712649" w:rsidRDefault="00CA2043" w:rsidP="00506BB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1264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รายละเอียดการจัดทำแผน</w:t>
            </w:r>
          </w:p>
        </w:tc>
        <w:tc>
          <w:tcPr>
            <w:tcW w:w="3402" w:type="dxa"/>
            <w:gridSpan w:val="4"/>
          </w:tcPr>
          <w:p w:rsidR="00CA2043" w:rsidRPr="00712649" w:rsidRDefault="00CA2043" w:rsidP="00506BB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1264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ระดับคะแนน</w:t>
            </w:r>
          </w:p>
        </w:tc>
      </w:tr>
      <w:tr w:rsidR="00CA2043" w:rsidTr="00506BB8">
        <w:trPr>
          <w:tblHeader/>
        </w:trPr>
        <w:tc>
          <w:tcPr>
            <w:tcW w:w="6238" w:type="dxa"/>
            <w:vMerge/>
          </w:tcPr>
          <w:p w:rsidR="00CA2043" w:rsidRPr="00712649" w:rsidRDefault="00CA2043" w:rsidP="00506BB8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</w:tcPr>
          <w:p w:rsidR="00CA2043" w:rsidRPr="00712649" w:rsidRDefault="00CA2043" w:rsidP="00506B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12649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  <w:p w:rsidR="00CA2043" w:rsidRPr="00712649" w:rsidRDefault="00CA2043" w:rsidP="00506BB8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712649">
              <w:rPr>
                <w:rFonts w:ascii="TH SarabunIT๙" w:hAnsi="TH SarabunIT๙" w:cs="TH SarabunIT๙" w:hint="cs"/>
                <w:szCs w:val="24"/>
                <w:cs/>
              </w:rPr>
              <w:t>(3 ข้อ)</w:t>
            </w:r>
          </w:p>
        </w:tc>
        <w:tc>
          <w:tcPr>
            <w:tcW w:w="993" w:type="dxa"/>
          </w:tcPr>
          <w:p w:rsidR="00CA2043" w:rsidRPr="00712649" w:rsidRDefault="00CA2043" w:rsidP="00506B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12649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  <w:p w:rsidR="00CA2043" w:rsidRPr="00712649" w:rsidRDefault="00CA2043" w:rsidP="00506BB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712649">
              <w:rPr>
                <w:rFonts w:ascii="TH SarabunIT๙" w:hAnsi="TH SarabunIT๙" w:cs="TH SarabunIT๙" w:hint="cs"/>
                <w:szCs w:val="24"/>
                <w:cs/>
              </w:rPr>
              <w:t>(2 ข้อ)</w:t>
            </w:r>
          </w:p>
        </w:tc>
        <w:tc>
          <w:tcPr>
            <w:tcW w:w="850" w:type="dxa"/>
          </w:tcPr>
          <w:p w:rsidR="00CA2043" w:rsidRPr="00712649" w:rsidRDefault="00CA2043" w:rsidP="00506B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12649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  <w:p w:rsidR="00CA2043" w:rsidRPr="00712649" w:rsidRDefault="00CA2043" w:rsidP="00506BB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712649">
              <w:rPr>
                <w:rFonts w:ascii="TH SarabunIT๙" w:hAnsi="TH SarabunIT๙" w:cs="TH SarabunIT๙" w:hint="cs"/>
                <w:szCs w:val="24"/>
                <w:cs/>
              </w:rPr>
              <w:t>(1 ข้อ)</w:t>
            </w:r>
          </w:p>
        </w:tc>
        <w:tc>
          <w:tcPr>
            <w:tcW w:w="709" w:type="dxa"/>
          </w:tcPr>
          <w:p w:rsidR="00CA2043" w:rsidRPr="00712649" w:rsidRDefault="00CA2043" w:rsidP="00506B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12649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  <w:p w:rsidR="00CA2043" w:rsidRPr="00712649" w:rsidRDefault="00CA2043" w:rsidP="00506BB8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712649">
              <w:rPr>
                <w:rFonts w:ascii="TH SarabunIT๙" w:hAnsi="TH SarabunIT๙" w:cs="TH SarabunIT๙" w:hint="cs"/>
                <w:szCs w:val="24"/>
                <w:cs/>
              </w:rPr>
              <w:t>(-)</w:t>
            </w:r>
          </w:p>
        </w:tc>
      </w:tr>
      <w:tr w:rsidR="00CA2043" w:rsidTr="00506BB8">
        <w:tc>
          <w:tcPr>
            <w:tcW w:w="6238" w:type="dxa"/>
          </w:tcPr>
          <w:p w:rsidR="00CA2043" w:rsidRPr="00712649" w:rsidRDefault="00CA2043" w:rsidP="00506BB8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712649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2.5.3</w:t>
            </w:r>
            <w:r w:rsidRPr="00712649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712649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ดำเนินการให้มีเจ้าหน้าที่ที่รับผิดชอบดำเนินการให้เป็นไปตามกฎหมาย กรณีมีเรื่องร้องเรียนกล่าวหาบุคลากรในองค์กรปกครองส่วนท้องถิ่นที่ปฏิบัติราชการตามอำนาจหน้าที่โดยมิชอบ</w:t>
            </w:r>
          </w:p>
          <w:p w:rsidR="00CA2043" w:rsidRPr="00712649" w:rsidRDefault="00CA2043" w:rsidP="00506BB8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712649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ประกอบด้วยโครงการ/กิจกรรม/แผนงาน/มาตรการ ดังนี้</w:t>
            </w:r>
          </w:p>
          <w:p w:rsidR="00CA2043" w:rsidRPr="00712649" w:rsidRDefault="00CA2043" w:rsidP="00506BB8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</w:pP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="00126087">
              <w:rPr>
                <w:rFonts w:ascii="TH SarabunIT๙" w:hAnsi="TH SarabunIT๙" w:cs="TH SarabunIT๙" w:hint="cs"/>
                <w:color w:val="000000"/>
                <w:sz w:val="32"/>
                <w:szCs w:val="32"/>
                <w:u w:val="dotted"/>
                <w:cs/>
              </w:rPr>
              <w:t>มาตรการแต่งตั้งผู้รับผิดชอบเกี่ยวกับเรื่องร้องเรียน</w:t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</w:p>
          <w:p w:rsidR="00CA2043" w:rsidRPr="00712649" w:rsidRDefault="00CA2043" w:rsidP="00506BB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12649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ซึ่งครอบคลุมสาระสำคัญ ดังนี้</w:t>
            </w:r>
          </w:p>
          <w:p w:rsidR="00CA2043" w:rsidRPr="00712649" w:rsidRDefault="00126087" w:rsidP="00506BB8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EB5272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/</w:t>
            </w:r>
            <w:r w:rsidRPr="00EB5272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)</w:t>
            </w:r>
            <w:r w:rsidR="00CA2043" w:rsidRPr="00712649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</w:t>
            </w:r>
            <w:r w:rsidR="00CA2043"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ab/>
            </w:r>
            <w:r w:rsidR="00CA2043" w:rsidRPr="00712649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1) </w:t>
            </w:r>
            <w:r w:rsidR="00CA2043"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มี</w:t>
            </w:r>
            <w:r w:rsidR="00CA2043" w:rsidRPr="00712649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กระบวนการที่เหมาะสมในการ</w:t>
            </w:r>
            <w:r w:rsidR="00CA2043"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ลงโทษผู้กระทำผิดการทุจริต</w:t>
            </w:r>
          </w:p>
          <w:p w:rsidR="00CA2043" w:rsidRPr="00712649" w:rsidRDefault="00126087" w:rsidP="00506BB8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EB5272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/</w:t>
            </w:r>
            <w:r w:rsidRPr="00EB5272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)</w:t>
            </w:r>
            <w:r w:rsidR="00CA2043" w:rsidRPr="00712649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</w:t>
            </w:r>
            <w:r w:rsidR="00CA2043"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ab/>
            </w:r>
            <w:r w:rsidR="00CA2043" w:rsidRPr="00712649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2) </w:t>
            </w:r>
            <w:r w:rsidR="00CA2043"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มีขั้นตอนการลงโทษผู้กระทำผิดการทุจริตที่เหมาะสม</w:t>
            </w:r>
          </w:p>
          <w:p w:rsidR="00CA2043" w:rsidRPr="00712649" w:rsidRDefault="00126087" w:rsidP="00506BB8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EB5272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/</w:t>
            </w:r>
            <w:r w:rsidRPr="00EB5272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)</w:t>
            </w:r>
            <w:r w:rsidR="00CA2043" w:rsidRPr="00712649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</w:t>
            </w:r>
            <w:r w:rsidR="00CA2043"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ab/>
            </w:r>
            <w:r w:rsidR="00CA2043" w:rsidRPr="00712649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3) มีการติดตาม ตรวจสอบผู้กระทำผิดการทุจริตอย่างมีประสิทธิภาพ</w:t>
            </w:r>
          </w:p>
        </w:tc>
        <w:tc>
          <w:tcPr>
            <w:tcW w:w="850" w:type="dxa"/>
          </w:tcPr>
          <w:p w:rsidR="00CA2043" w:rsidRPr="00712649" w:rsidRDefault="00126087" w:rsidP="0012608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  <w:tc>
          <w:tcPr>
            <w:tcW w:w="993" w:type="dxa"/>
          </w:tcPr>
          <w:p w:rsidR="00CA2043" w:rsidRPr="00712649" w:rsidRDefault="00CA2043" w:rsidP="00506BB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CA2043" w:rsidRPr="00712649" w:rsidRDefault="00CA2043" w:rsidP="00506BB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CA2043" w:rsidRPr="00712649" w:rsidRDefault="00CA2043" w:rsidP="00506BB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A2043" w:rsidTr="00506BB8">
        <w:tc>
          <w:tcPr>
            <w:tcW w:w="6238" w:type="dxa"/>
          </w:tcPr>
          <w:p w:rsidR="00CA2043" w:rsidRPr="00712649" w:rsidRDefault="00CA2043" w:rsidP="00506BB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รวมดำเนินการครอบค</w:t>
            </w:r>
            <w:r w:rsidRPr="0071264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ุ</w:t>
            </w:r>
            <w:r w:rsidRPr="0071264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มสาระสำคัญ ทั้งสิ้น จำนวน </w:t>
            </w:r>
            <w:r w:rsidR="00126087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๓</w:t>
            </w:r>
            <w:r w:rsidRPr="00712649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71264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ข้อ   </w:t>
            </w:r>
          </w:p>
        </w:tc>
        <w:tc>
          <w:tcPr>
            <w:tcW w:w="3402" w:type="dxa"/>
            <w:gridSpan w:val="4"/>
          </w:tcPr>
          <w:p w:rsidR="00CA2043" w:rsidRPr="00712649" w:rsidRDefault="00CA2043" w:rsidP="00506BB8">
            <w:pPr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 w:rsidRPr="0071264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ระดับคะแนน</w:t>
            </w:r>
            <w:r w:rsidRPr="00712649"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  <w:r w:rsidR="00126087">
              <w:rPr>
                <w:rFonts w:ascii="TH SarabunIT๙" w:hAnsi="TH SarabunIT๙" w:cs="TH SarabunIT๙"/>
                <w:sz w:val="32"/>
                <w:szCs w:val="32"/>
                <w:u w:val="dotted"/>
              </w:rPr>
              <w:t>5</w:t>
            </w:r>
            <w:r w:rsidRPr="00712649"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</w:p>
        </w:tc>
      </w:tr>
    </w:tbl>
    <w:p w:rsidR="00CA2043" w:rsidRDefault="00CA2043" w:rsidP="00CA2043">
      <w:pPr>
        <w:rPr>
          <w:rFonts w:ascii="TH SarabunIT๙" w:hAnsi="TH SarabunIT๙" w:cs="TH SarabunIT๙"/>
          <w:sz w:val="32"/>
          <w:szCs w:val="32"/>
        </w:rPr>
      </w:pPr>
    </w:p>
    <w:p w:rsidR="00CA2043" w:rsidRDefault="00CA2043" w:rsidP="00CA2043">
      <w:pPr>
        <w:rPr>
          <w:rFonts w:ascii="TH SarabunIT๙" w:hAnsi="TH SarabunIT๙" w:cs="TH SarabunIT๙"/>
          <w:sz w:val="32"/>
          <w:szCs w:val="32"/>
        </w:rPr>
      </w:pPr>
    </w:p>
    <w:p w:rsidR="00CA2043" w:rsidRDefault="00CA2043" w:rsidP="00CA2043">
      <w:pPr>
        <w:rPr>
          <w:rFonts w:ascii="TH SarabunIT๙" w:hAnsi="TH SarabunIT๙" w:cs="TH SarabunIT๙"/>
          <w:sz w:val="32"/>
          <w:szCs w:val="32"/>
        </w:rPr>
      </w:pPr>
    </w:p>
    <w:p w:rsidR="00CA2043" w:rsidRDefault="00CA2043" w:rsidP="00CA2043">
      <w:pPr>
        <w:rPr>
          <w:rFonts w:ascii="TH SarabunIT๙" w:hAnsi="TH SarabunIT๙" w:cs="TH SarabunIT๙"/>
          <w:sz w:val="32"/>
          <w:szCs w:val="32"/>
        </w:rPr>
      </w:pPr>
    </w:p>
    <w:p w:rsidR="00CA2043" w:rsidRDefault="00CA2043" w:rsidP="00CA2043">
      <w:pPr>
        <w:rPr>
          <w:rFonts w:ascii="TH SarabunIT๙" w:hAnsi="TH SarabunIT๙" w:cs="TH SarabunIT๙"/>
          <w:sz w:val="32"/>
          <w:szCs w:val="32"/>
        </w:rPr>
      </w:pPr>
    </w:p>
    <w:p w:rsidR="00CA2043" w:rsidRDefault="00CA2043" w:rsidP="00CA2043">
      <w:pPr>
        <w:rPr>
          <w:rFonts w:ascii="TH SarabunIT๙" w:hAnsi="TH SarabunIT๙" w:cs="TH SarabunIT๙"/>
          <w:sz w:val="32"/>
          <w:szCs w:val="32"/>
        </w:rPr>
      </w:pPr>
    </w:p>
    <w:p w:rsidR="00CA2043" w:rsidRDefault="00CA2043" w:rsidP="00CA2043">
      <w:pPr>
        <w:rPr>
          <w:rFonts w:ascii="TH SarabunIT๙" w:hAnsi="TH SarabunIT๙" w:cs="TH SarabunIT๙"/>
          <w:sz w:val="32"/>
          <w:szCs w:val="32"/>
        </w:rPr>
      </w:pPr>
    </w:p>
    <w:p w:rsidR="00CA2043" w:rsidRDefault="00CA2043" w:rsidP="00CA2043">
      <w:pPr>
        <w:rPr>
          <w:rFonts w:ascii="TH SarabunIT๙" w:hAnsi="TH SarabunIT๙" w:cs="TH SarabunIT๙"/>
          <w:sz w:val="32"/>
          <w:szCs w:val="32"/>
        </w:rPr>
      </w:pPr>
    </w:p>
    <w:p w:rsidR="00CA2043" w:rsidRDefault="00CA2043" w:rsidP="00CA2043">
      <w:pPr>
        <w:rPr>
          <w:rFonts w:ascii="TH SarabunIT๙" w:hAnsi="TH SarabunIT๙" w:cs="TH SarabunIT๙"/>
          <w:sz w:val="32"/>
          <w:szCs w:val="32"/>
        </w:rPr>
      </w:pPr>
    </w:p>
    <w:p w:rsidR="00CA2043" w:rsidRDefault="00CA2043" w:rsidP="00CA2043">
      <w:pPr>
        <w:rPr>
          <w:rFonts w:ascii="TH SarabunIT๙" w:hAnsi="TH SarabunIT๙" w:cs="TH SarabunIT๙"/>
          <w:sz w:val="32"/>
          <w:szCs w:val="32"/>
        </w:rPr>
      </w:pPr>
    </w:p>
    <w:p w:rsidR="00CA2043" w:rsidRDefault="00CA2043" w:rsidP="00CA2043">
      <w:pPr>
        <w:rPr>
          <w:rFonts w:ascii="TH SarabunIT๙" w:hAnsi="TH SarabunIT๙" w:cs="TH SarabunIT๙"/>
          <w:sz w:val="32"/>
          <w:szCs w:val="32"/>
        </w:rPr>
      </w:pPr>
    </w:p>
    <w:p w:rsidR="00CA2043" w:rsidRDefault="00CA2043" w:rsidP="00CA2043">
      <w:pPr>
        <w:rPr>
          <w:rFonts w:ascii="TH SarabunIT๙" w:hAnsi="TH SarabunIT๙" w:cs="TH SarabunIT๙"/>
          <w:sz w:val="32"/>
          <w:szCs w:val="32"/>
        </w:rPr>
      </w:pPr>
    </w:p>
    <w:p w:rsidR="00CA2043" w:rsidRDefault="00CA2043" w:rsidP="00CA2043">
      <w:pPr>
        <w:rPr>
          <w:rFonts w:ascii="TH SarabunIT๙" w:hAnsi="TH SarabunIT๙" w:cs="TH SarabunIT๙"/>
          <w:sz w:val="32"/>
          <w:szCs w:val="32"/>
        </w:rPr>
      </w:pPr>
    </w:p>
    <w:p w:rsidR="00CA2043" w:rsidRDefault="00CA2043" w:rsidP="00CA2043">
      <w:pPr>
        <w:rPr>
          <w:rFonts w:ascii="TH SarabunIT๙" w:hAnsi="TH SarabunIT๙" w:cs="TH SarabunIT๙"/>
          <w:sz w:val="32"/>
          <w:szCs w:val="32"/>
        </w:rPr>
      </w:pPr>
    </w:p>
    <w:p w:rsidR="00CA2043" w:rsidRDefault="00CA2043" w:rsidP="00CA2043">
      <w:pPr>
        <w:rPr>
          <w:rFonts w:ascii="TH SarabunIT๙" w:hAnsi="TH SarabunIT๙" w:cs="TH SarabunIT๙"/>
          <w:sz w:val="32"/>
          <w:szCs w:val="32"/>
        </w:rPr>
      </w:pPr>
    </w:p>
    <w:p w:rsidR="00CA2043" w:rsidRDefault="00CA2043" w:rsidP="00CA2043">
      <w:pPr>
        <w:rPr>
          <w:rFonts w:ascii="TH SarabunIT๙" w:hAnsi="TH SarabunIT๙" w:cs="TH SarabunIT๙"/>
          <w:sz w:val="32"/>
          <w:szCs w:val="32"/>
        </w:rPr>
      </w:pPr>
    </w:p>
    <w:p w:rsidR="00CA2043" w:rsidRDefault="00CA2043" w:rsidP="00CA2043">
      <w:pPr>
        <w:rPr>
          <w:rFonts w:ascii="TH SarabunIT๙" w:hAnsi="TH SarabunIT๙" w:cs="TH SarabunIT๙"/>
          <w:sz w:val="32"/>
          <w:szCs w:val="32"/>
        </w:rPr>
      </w:pPr>
    </w:p>
    <w:p w:rsidR="00CA2043" w:rsidRDefault="00CA2043" w:rsidP="00CA2043">
      <w:pPr>
        <w:rPr>
          <w:rFonts w:ascii="TH SarabunIT๙" w:hAnsi="TH SarabunIT๙" w:cs="TH SarabunIT๙"/>
          <w:sz w:val="32"/>
          <w:szCs w:val="32"/>
        </w:rPr>
      </w:pPr>
    </w:p>
    <w:p w:rsidR="00126087" w:rsidRDefault="00126087" w:rsidP="00CA2043">
      <w:pPr>
        <w:rPr>
          <w:rFonts w:ascii="TH SarabunIT๙" w:hAnsi="TH SarabunIT๙" w:cs="TH SarabunIT๙"/>
          <w:sz w:val="32"/>
          <w:szCs w:val="32"/>
        </w:rPr>
      </w:pPr>
    </w:p>
    <w:p w:rsidR="00CA2043" w:rsidRPr="008C6F97" w:rsidRDefault="00CA2043" w:rsidP="00CA2043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F317B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lastRenderedPageBreak/>
        <w:t xml:space="preserve">มิติที่ ๓ </w:t>
      </w:r>
      <w:r w:rsidRPr="001F317B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การส่งเสริมบทบาทและการมีส่วนร่วมของภาคประชาชน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รวม 45 คะแนน</w:t>
      </w:r>
    </w:p>
    <w:p w:rsidR="00CA2043" w:rsidRDefault="00CA2043" w:rsidP="00CA2043">
      <w:pPr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1F317B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3.1 </w:t>
      </w:r>
      <w:r w:rsidRPr="001F317B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จัดให้มีและเผยแพร่ข้อมูลข่าวสารในช่องทางที่เป็นการอำนวยความสะดวกแก่ประชาชนได้มีส่วนร่วมตรวจสอบการปฏิบัติราชการตามอำนาจหน้าที่ขององค์กรปกครองส่วนท้องถิ่นได้ทุกขั้นตอ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(15 คะแนน)</w:t>
      </w:r>
    </w:p>
    <w:tbl>
      <w:tblPr>
        <w:tblW w:w="964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38"/>
        <w:gridCol w:w="567"/>
        <w:gridCol w:w="567"/>
        <w:gridCol w:w="567"/>
        <w:gridCol w:w="567"/>
        <w:gridCol w:w="567"/>
        <w:gridCol w:w="567"/>
      </w:tblGrid>
      <w:tr w:rsidR="00CA2043" w:rsidRPr="00BD2EBA" w:rsidTr="00506BB8">
        <w:trPr>
          <w:tblHeader/>
        </w:trPr>
        <w:tc>
          <w:tcPr>
            <w:tcW w:w="6238" w:type="dxa"/>
            <w:vMerge w:val="restart"/>
          </w:tcPr>
          <w:p w:rsidR="00CA2043" w:rsidRPr="00712649" w:rsidRDefault="00CA2043" w:rsidP="00506BB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1264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รายละเอียดการจัดทำแผน</w:t>
            </w:r>
          </w:p>
        </w:tc>
        <w:tc>
          <w:tcPr>
            <w:tcW w:w="3402" w:type="dxa"/>
            <w:gridSpan w:val="6"/>
          </w:tcPr>
          <w:p w:rsidR="00CA2043" w:rsidRPr="00712649" w:rsidRDefault="00CA2043" w:rsidP="00506BB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1264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ระดับคะแนน</w:t>
            </w:r>
          </w:p>
        </w:tc>
      </w:tr>
      <w:tr w:rsidR="00CA2043" w:rsidTr="00506BB8">
        <w:trPr>
          <w:tblHeader/>
        </w:trPr>
        <w:tc>
          <w:tcPr>
            <w:tcW w:w="6238" w:type="dxa"/>
            <w:vMerge/>
          </w:tcPr>
          <w:p w:rsidR="00CA2043" w:rsidRPr="00712649" w:rsidRDefault="00CA2043" w:rsidP="00506BB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CA2043" w:rsidRPr="00712649" w:rsidRDefault="00CA2043" w:rsidP="00506B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12649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  <w:p w:rsidR="00CA2043" w:rsidRPr="00712649" w:rsidRDefault="00CA2043" w:rsidP="00506BB8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712649">
              <w:rPr>
                <w:rFonts w:ascii="TH SarabunIT๙" w:hAnsi="TH SarabunIT๙" w:cs="TH SarabunIT๙" w:hint="cs"/>
                <w:szCs w:val="22"/>
                <w:cs/>
              </w:rPr>
              <w:t>(5ข้อ)</w:t>
            </w:r>
          </w:p>
        </w:tc>
        <w:tc>
          <w:tcPr>
            <w:tcW w:w="567" w:type="dxa"/>
          </w:tcPr>
          <w:p w:rsidR="00CA2043" w:rsidRPr="00712649" w:rsidRDefault="00CA2043" w:rsidP="00506B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12649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  <w:p w:rsidR="00CA2043" w:rsidRPr="00712649" w:rsidRDefault="00CA2043" w:rsidP="00506B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12649">
              <w:rPr>
                <w:rFonts w:ascii="TH SarabunIT๙" w:hAnsi="TH SarabunIT๙" w:cs="TH SarabunIT๙" w:hint="cs"/>
                <w:szCs w:val="22"/>
                <w:cs/>
              </w:rPr>
              <w:t>(4ข้อ)</w:t>
            </w:r>
          </w:p>
        </w:tc>
        <w:tc>
          <w:tcPr>
            <w:tcW w:w="567" w:type="dxa"/>
          </w:tcPr>
          <w:p w:rsidR="00CA2043" w:rsidRPr="00712649" w:rsidRDefault="00CA2043" w:rsidP="00506B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12649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  <w:p w:rsidR="00CA2043" w:rsidRPr="00712649" w:rsidRDefault="00CA2043" w:rsidP="00506B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12649">
              <w:rPr>
                <w:rFonts w:ascii="TH SarabunIT๙" w:hAnsi="TH SarabunIT๙" w:cs="TH SarabunIT๙" w:hint="cs"/>
                <w:szCs w:val="22"/>
                <w:cs/>
              </w:rPr>
              <w:t>(3ข้อ)</w:t>
            </w:r>
          </w:p>
        </w:tc>
        <w:tc>
          <w:tcPr>
            <w:tcW w:w="567" w:type="dxa"/>
          </w:tcPr>
          <w:p w:rsidR="00CA2043" w:rsidRPr="00712649" w:rsidRDefault="00CA2043" w:rsidP="00506B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12649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  <w:p w:rsidR="00CA2043" w:rsidRPr="00712649" w:rsidRDefault="00CA2043" w:rsidP="00506B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12649">
              <w:rPr>
                <w:rFonts w:ascii="TH SarabunIT๙" w:hAnsi="TH SarabunIT๙" w:cs="TH SarabunIT๙" w:hint="cs"/>
                <w:szCs w:val="22"/>
                <w:cs/>
              </w:rPr>
              <w:t>(2ข้อ)</w:t>
            </w:r>
          </w:p>
        </w:tc>
        <w:tc>
          <w:tcPr>
            <w:tcW w:w="567" w:type="dxa"/>
          </w:tcPr>
          <w:p w:rsidR="00CA2043" w:rsidRPr="00712649" w:rsidRDefault="00CA2043" w:rsidP="00506B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12649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  <w:p w:rsidR="00CA2043" w:rsidRPr="00712649" w:rsidRDefault="00CA2043" w:rsidP="00506B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12649">
              <w:rPr>
                <w:rFonts w:ascii="TH SarabunIT๙" w:hAnsi="TH SarabunIT๙" w:cs="TH SarabunIT๙" w:hint="cs"/>
                <w:szCs w:val="22"/>
                <w:cs/>
              </w:rPr>
              <w:t>(1ข้อ)</w:t>
            </w:r>
          </w:p>
        </w:tc>
        <w:tc>
          <w:tcPr>
            <w:tcW w:w="567" w:type="dxa"/>
          </w:tcPr>
          <w:p w:rsidR="00CA2043" w:rsidRPr="00712649" w:rsidRDefault="00CA2043" w:rsidP="00506B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12649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  <w:p w:rsidR="00CA2043" w:rsidRPr="00712649" w:rsidRDefault="00CA2043" w:rsidP="00506B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12649">
              <w:rPr>
                <w:rFonts w:ascii="TH SarabunIT๙" w:hAnsi="TH SarabunIT๙" w:cs="TH SarabunIT๙" w:hint="cs"/>
                <w:szCs w:val="22"/>
                <w:cs/>
              </w:rPr>
              <w:t>(-)</w:t>
            </w:r>
          </w:p>
        </w:tc>
      </w:tr>
      <w:tr w:rsidR="00CA2043" w:rsidTr="00506BB8">
        <w:tc>
          <w:tcPr>
            <w:tcW w:w="6238" w:type="dxa"/>
          </w:tcPr>
          <w:p w:rsidR="00CA2043" w:rsidRPr="00712649" w:rsidRDefault="00CA2043" w:rsidP="00506BB8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712649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 xml:space="preserve">3.1.1 </w:t>
            </w:r>
            <w:r w:rsidRPr="00712649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จัดให้มีศูนย์ข้อมูลข่าวสารตามกฎหมายว่าด้วยข้อมูลข่าวสารของทางราชการ </w:t>
            </w:r>
          </w:p>
          <w:p w:rsidR="00CA2043" w:rsidRPr="00712649" w:rsidRDefault="00CA2043" w:rsidP="00506BB8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712649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ประกอบด้วยโครงการ/กิจกรรม/แผนงาน/มาตรการ ดังนี้</w:t>
            </w:r>
          </w:p>
          <w:p w:rsidR="00CA2043" w:rsidRPr="00712649" w:rsidRDefault="00CA2043" w:rsidP="00506BB8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</w:pP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="00126087">
              <w:rPr>
                <w:rFonts w:ascii="TH SarabunIT๙" w:hAnsi="TH SarabunIT๙" w:cs="TH SarabunIT๙" w:hint="cs"/>
                <w:color w:val="000000"/>
                <w:sz w:val="32"/>
                <w:szCs w:val="32"/>
                <w:u w:val="dotted"/>
                <w:cs/>
              </w:rPr>
              <w:t>ปรับปรุงศูนย์ข้อมูลข่าวสารของเทศบาลให้มีประสิทธิภาพมากยิ่งขึ้น</w:t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</w:p>
          <w:p w:rsidR="00CA2043" w:rsidRPr="00712649" w:rsidRDefault="00CA2043" w:rsidP="00506BB8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712649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ซึ่งครอบคลุมสาระสำคัญ ดังนี้</w:t>
            </w:r>
          </w:p>
          <w:p w:rsidR="00CA2043" w:rsidRPr="00712649" w:rsidRDefault="00126087" w:rsidP="00506BB8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EB5272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/</w:t>
            </w:r>
            <w:r w:rsidRPr="00EB5272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)</w:t>
            </w:r>
            <w:r w:rsidR="00CA2043" w:rsidRPr="00712649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="00CA2043"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ab/>
            </w:r>
            <w:r w:rsidR="00CA2043" w:rsidRPr="00712649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1) ให้ข้อมูลข่าวสารแก่ประชาชนอย่างครบถ้วน ถูกต้องและไม่บิดเบือนข้อเท็จจริง </w:t>
            </w:r>
          </w:p>
          <w:p w:rsidR="00CA2043" w:rsidRPr="00E23E6A" w:rsidRDefault="00126087" w:rsidP="00506BB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B5272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/</w:t>
            </w:r>
            <w:r w:rsidRPr="00EB5272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)</w:t>
            </w:r>
            <w:r w:rsidR="00CA2043" w:rsidRPr="00712649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ab/>
            </w:r>
            <w:r w:rsidR="00CA2043" w:rsidRPr="00E23E6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2) มีหน่วยประชาสัมพันธ์ ณ ที่ทำการของหน่วยงาน </w:t>
            </w:r>
          </w:p>
          <w:p w:rsidR="00CA2043" w:rsidRPr="00E23E6A" w:rsidRDefault="00126087" w:rsidP="00506BB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B5272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/</w:t>
            </w:r>
            <w:r w:rsidRPr="00EB5272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)</w:t>
            </w:r>
            <w:r w:rsidR="00CA2043" w:rsidRPr="00E23E6A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="00CA2043" w:rsidRPr="00E23E6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3) มีสื่อประชาสัมพันธ์เผยแพร่บทบาทอำนาจหน้าที่ </w:t>
            </w:r>
          </w:p>
          <w:p w:rsidR="00CA2043" w:rsidRPr="00E23E6A" w:rsidRDefault="00126087" w:rsidP="00506BB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B5272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/</w:t>
            </w:r>
            <w:r w:rsidRPr="00EB5272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)</w:t>
            </w:r>
            <w:r w:rsidR="00CA2043" w:rsidRPr="00E23E6A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="00CA2043" w:rsidRPr="00E23E6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4) มีการแสดงข้อมูลการดำเนินงานตามบทบาทภารกิจอย่างชัดเจน ถูกต้อง ครบถ้วน สมบูรณ์ และเป็นปัจจุบันทางเว็บไซต์ของหน่วยงานและสื่ออื่นๆ </w:t>
            </w:r>
          </w:p>
          <w:p w:rsidR="00CA2043" w:rsidRPr="00712649" w:rsidRDefault="00126087" w:rsidP="00506BB8">
            <w:pP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 w:rsidRPr="00EB5272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/</w:t>
            </w:r>
            <w:r w:rsidRPr="00EB5272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)</w:t>
            </w:r>
            <w:r w:rsidR="00CA2043" w:rsidRPr="00E23E6A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="00CA2043" w:rsidRPr="00E23E6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5) มีระบบการให้ข้อมูลการดำเนินงานของหน่วยงานผ่านหมายเลขโทรศัพท์เฉพาะหรือระบบ </w:t>
            </w:r>
            <w:r w:rsidR="00CA2043" w:rsidRPr="00E23E6A">
              <w:rPr>
                <w:rFonts w:ascii="TH SarabunIT๙" w:hAnsi="TH SarabunIT๙" w:cs="TH SarabunIT๙"/>
                <w:sz w:val="32"/>
                <w:szCs w:val="32"/>
              </w:rPr>
              <w:t xml:space="preserve">Call Center </w:t>
            </w:r>
            <w:r w:rsidR="00CA2043" w:rsidRPr="00E23E6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ดยมีระบบตอบรับอัตโนมัติหรือมีเจ้าหน้าที่ของหน่วยงานให้บริการข้อมูลตลอดเวลาการทำการของหน่วยงาน</w:t>
            </w:r>
          </w:p>
        </w:tc>
        <w:tc>
          <w:tcPr>
            <w:tcW w:w="567" w:type="dxa"/>
          </w:tcPr>
          <w:p w:rsidR="00CA2043" w:rsidRPr="00712649" w:rsidRDefault="00126087" w:rsidP="0012608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/</w:t>
            </w:r>
          </w:p>
        </w:tc>
        <w:tc>
          <w:tcPr>
            <w:tcW w:w="567" w:type="dxa"/>
          </w:tcPr>
          <w:p w:rsidR="00CA2043" w:rsidRPr="00712649" w:rsidRDefault="00CA2043" w:rsidP="00506BB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CA2043" w:rsidRPr="00712649" w:rsidRDefault="00CA2043" w:rsidP="00506BB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CA2043" w:rsidRPr="00712649" w:rsidRDefault="00CA2043" w:rsidP="00506BB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CA2043" w:rsidRPr="00712649" w:rsidRDefault="00CA2043" w:rsidP="00506BB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CA2043" w:rsidRPr="00712649" w:rsidRDefault="00CA2043" w:rsidP="00506BB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A2043" w:rsidTr="00506BB8">
        <w:tc>
          <w:tcPr>
            <w:tcW w:w="6238" w:type="dxa"/>
          </w:tcPr>
          <w:p w:rsidR="00CA2043" w:rsidRPr="00712649" w:rsidRDefault="00CA2043" w:rsidP="00506BB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รวมดำเนินการครอบค</w:t>
            </w:r>
            <w:r w:rsidRPr="0071264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ุ</w:t>
            </w:r>
            <w:r w:rsidRPr="0071264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มสาระสำคัญ ทั้งสิ้น จำนวน</w:t>
            </w:r>
            <w:r w:rsidRPr="00712649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="00126087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</w:t>
            </w:r>
            <w:r w:rsidR="00126087">
              <w:rPr>
                <w:rFonts w:ascii="TH SarabunIT๙" w:hAnsi="TH SarabunIT๙" w:cs="TH SarabunIT๙"/>
                <w:sz w:val="32"/>
                <w:szCs w:val="32"/>
                <w:u w:val="dotted"/>
              </w:rPr>
              <w:t>5</w:t>
            </w:r>
            <w:r w:rsidRPr="00712649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ab/>
            </w:r>
            <w:r w:rsidRPr="0071264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ข้อ   </w:t>
            </w:r>
          </w:p>
        </w:tc>
        <w:tc>
          <w:tcPr>
            <w:tcW w:w="3402" w:type="dxa"/>
            <w:gridSpan w:val="6"/>
          </w:tcPr>
          <w:p w:rsidR="00CA2043" w:rsidRPr="00712649" w:rsidRDefault="00CA2043" w:rsidP="00506BB8">
            <w:pPr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 w:rsidRPr="0071264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ระดับคะแนน</w:t>
            </w:r>
            <w:r w:rsidRPr="00712649"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  <w:r w:rsidR="00126087">
              <w:rPr>
                <w:rFonts w:ascii="TH SarabunIT๙" w:hAnsi="TH SarabunIT๙" w:cs="TH SarabunIT๙"/>
                <w:sz w:val="32"/>
                <w:szCs w:val="32"/>
                <w:u w:val="dotted"/>
              </w:rPr>
              <w:t>5</w:t>
            </w:r>
            <w:r w:rsidRPr="00712649"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</w:p>
        </w:tc>
      </w:tr>
    </w:tbl>
    <w:p w:rsidR="00CA2043" w:rsidRPr="00CA4778" w:rsidRDefault="00CA2043" w:rsidP="00CA2043">
      <w:pPr>
        <w:rPr>
          <w:rFonts w:ascii="TH SarabunIT๙" w:hAnsi="TH SarabunIT๙" w:cs="TH SarabunIT๙"/>
          <w:b/>
          <w:bCs/>
          <w:color w:val="FF0000"/>
          <w:sz w:val="6"/>
          <w:szCs w:val="6"/>
        </w:rPr>
      </w:pPr>
    </w:p>
    <w:tbl>
      <w:tblPr>
        <w:tblW w:w="964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38"/>
        <w:gridCol w:w="709"/>
        <w:gridCol w:w="708"/>
        <w:gridCol w:w="709"/>
        <w:gridCol w:w="709"/>
        <w:gridCol w:w="567"/>
      </w:tblGrid>
      <w:tr w:rsidR="00CA2043" w:rsidTr="00506BB8">
        <w:trPr>
          <w:tblHeader/>
        </w:trPr>
        <w:tc>
          <w:tcPr>
            <w:tcW w:w="6238" w:type="dxa"/>
            <w:vMerge w:val="restart"/>
          </w:tcPr>
          <w:p w:rsidR="00CA2043" w:rsidRPr="00712649" w:rsidRDefault="00CA2043" w:rsidP="00506BB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1264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รายละเอียดการจัดทำแผน</w:t>
            </w:r>
          </w:p>
        </w:tc>
        <w:tc>
          <w:tcPr>
            <w:tcW w:w="3402" w:type="dxa"/>
            <w:gridSpan w:val="5"/>
          </w:tcPr>
          <w:p w:rsidR="00CA2043" w:rsidRPr="00712649" w:rsidRDefault="00CA2043" w:rsidP="00506B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1264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ระดับคะแนน</w:t>
            </w:r>
          </w:p>
        </w:tc>
      </w:tr>
      <w:tr w:rsidR="00CA2043" w:rsidTr="00506BB8">
        <w:trPr>
          <w:tblHeader/>
        </w:trPr>
        <w:tc>
          <w:tcPr>
            <w:tcW w:w="6238" w:type="dxa"/>
            <w:vMerge/>
          </w:tcPr>
          <w:p w:rsidR="00CA2043" w:rsidRPr="00712649" w:rsidRDefault="00CA2043" w:rsidP="00506BB8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</w:tcPr>
          <w:p w:rsidR="00CA2043" w:rsidRPr="00712649" w:rsidRDefault="00CA2043" w:rsidP="00506B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12649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  <w:p w:rsidR="00CA2043" w:rsidRPr="00712649" w:rsidRDefault="00CA2043" w:rsidP="00506BB8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712649">
              <w:rPr>
                <w:rFonts w:ascii="TH SarabunIT๙" w:hAnsi="TH SarabunIT๙" w:cs="TH SarabunIT๙" w:hint="cs"/>
                <w:szCs w:val="24"/>
                <w:cs/>
              </w:rPr>
              <w:t>(4ข้อ)</w:t>
            </w:r>
          </w:p>
        </w:tc>
        <w:tc>
          <w:tcPr>
            <w:tcW w:w="708" w:type="dxa"/>
          </w:tcPr>
          <w:p w:rsidR="00CA2043" w:rsidRPr="00712649" w:rsidRDefault="00CA2043" w:rsidP="00506B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12649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  <w:p w:rsidR="00CA2043" w:rsidRPr="00712649" w:rsidRDefault="00CA2043" w:rsidP="00506B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12649">
              <w:rPr>
                <w:rFonts w:ascii="TH SarabunIT๙" w:hAnsi="TH SarabunIT๙" w:cs="TH SarabunIT๙" w:hint="cs"/>
                <w:szCs w:val="24"/>
                <w:cs/>
              </w:rPr>
              <w:t>(3ข้อ)</w:t>
            </w:r>
          </w:p>
        </w:tc>
        <w:tc>
          <w:tcPr>
            <w:tcW w:w="709" w:type="dxa"/>
          </w:tcPr>
          <w:p w:rsidR="00CA2043" w:rsidRPr="00712649" w:rsidRDefault="00CA2043" w:rsidP="00506B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12649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  <w:p w:rsidR="00CA2043" w:rsidRPr="00712649" w:rsidRDefault="00CA2043" w:rsidP="00506B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12649">
              <w:rPr>
                <w:rFonts w:ascii="TH SarabunIT๙" w:hAnsi="TH SarabunIT๙" w:cs="TH SarabunIT๙" w:hint="cs"/>
                <w:szCs w:val="24"/>
                <w:cs/>
              </w:rPr>
              <w:t>(2ข้อ)</w:t>
            </w:r>
          </w:p>
        </w:tc>
        <w:tc>
          <w:tcPr>
            <w:tcW w:w="709" w:type="dxa"/>
          </w:tcPr>
          <w:p w:rsidR="00CA2043" w:rsidRPr="00712649" w:rsidRDefault="00CA2043" w:rsidP="00506B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12649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  <w:p w:rsidR="00CA2043" w:rsidRPr="00712649" w:rsidRDefault="00CA2043" w:rsidP="00506B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12649">
              <w:rPr>
                <w:rFonts w:ascii="TH SarabunIT๙" w:hAnsi="TH SarabunIT๙" w:cs="TH SarabunIT๙" w:hint="cs"/>
                <w:szCs w:val="24"/>
                <w:cs/>
              </w:rPr>
              <w:t>(1ข้อ)</w:t>
            </w:r>
          </w:p>
        </w:tc>
        <w:tc>
          <w:tcPr>
            <w:tcW w:w="567" w:type="dxa"/>
          </w:tcPr>
          <w:p w:rsidR="00CA2043" w:rsidRPr="00712649" w:rsidRDefault="00CA2043" w:rsidP="00506B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12649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  <w:p w:rsidR="00CA2043" w:rsidRPr="00712649" w:rsidRDefault="00CA2043" w:rsidP="00506B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12649">
              <w:rPr>
                <w:rFonts w:ascii="TH SarabunIT๙" w:hAnsi="TH SarabunIT๙" w:cs="TH SarabunIT๙" w:hint="cs"/>
                <w:szCs w:val="24"/>
                <w:cs/>
              </w:rPr>
              <w:t>(-)</w:t>
            </w:r>
          </w:p>
        </w:tc>
      </w:tr>
      <w:tr w:rsidR="00CA2043" w:rsidTr="00506BB8">
        <w:tc>
          <w:tcPr>
            <w:tcW w:w="6238" w:type="dxa"/>
          </w:tcPr>
          <w:p w:rsidR="00CC62F5" w:rsidRDefault="00CA2043" w:rsidP="00506BB8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712649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 xml:space="preserve">3.1.2 </w:t>
            </w:r>
            <w:r w:rsidRPr="00712649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มีการเผยแพร่ข้อมูลข่าวสารเกี่ยวกับการบริหารงานบุคคล การบริหารงบประมาณ การเงิน การจัดหา</w:t>
            </w:r>
          </w:p>
          <w:p w:rsidR="00CA2043" w:rsidRPr="00712649" w:rsidRDefault="00CA2043" w:rsidP="00506BB8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712649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 xml:space="preserve"> การคำนวณราคากลาง รายงานผลการปฏิบัติงาน เป็นไปตามหลักเกณฑ์ วิธีการที่กฎหมาย ระเบียบ กฎข้อบังคับ ที่กำหนดให้องค์กรปกครองส่วนท้องถิ่นต้องเผยแพร่ให้ประชาชนทราบและตรวจสอบได้</w:t>
            </w:r>
          </w:p>
          <w:p w:rsidR="00CA2043" w:rsidRPr="00712649" w:rsidRDefault="00CA2043" w:rsidP="00506BB8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712649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ประกอบด้วยโครงการ/กิจกรรม/แผนงาน/มาตรการ ดังนี้</w:t>
            </w:r>
          </w:p>
          <w:p w:rsidR="00CA2043" w:rsidRPr="00712649" w:rsidRDefault="00CA2043" w:rsidP="00506BB8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</w:pP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lastRenderedPageBreak/>
              <w:tab/>
            </w:r>
            <w:r w:rsidR="00126087">
              <w:rPr>
                <w:rFonts w:ascii="TH SarabunIT๙" w:hAnsi="TH SarabunIT๙" w:cs="TH SarabunIT๙" w:hint="cs"/>
                <w:color w:val="000000"/>
                <w:sz w:val="32"/>
                <w:szCs w:val="32"/>
                <w:u w:val="dotted"/>
                <w:cs/>
              </w:rPr>
              <w:t>การเผยแพร่ข้อมูลข่าวาร ด้านการเงิน การคลัง พัสดุและทรัพย์สินของเทศบาลและการรับเรื่องร้องเรียนเกี่ยวกับการเงินการคลัง</w:t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</w:p>
          <w:p w:rsidR="00CA2043" w:rsidRPr="00712649" w:rsidRDefault="00CA2043" w:rsidP="00506BB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12649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ซึ่งครอบคลุมสาระสำคัญ ดังนี้</w:t>
            </w:r>
          </w:p>
          <w:p w:rsidR="00CA2043" w:rsidRPr="00712649" w:rsidRDefault="00126087" w:rsidP="00506BB8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B5272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/</w:t>
            </w:r>
            <w:r w:rsidRPr="00EB5272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)</w:t>
            </w:r>
            <w:r w:rsidR="00CA2043" w:rsidRPr="00712649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ab/>
              <w:t xml:space="preserve">1) </w:t>
            </w:r>
            <w:r w:rsidR="00CA2043"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การประกาศ เผยแพร่แผนจัดหาพัสดุหรือการจัดซื้อจัดจ้าง</w:t>
            </w:r>
          </w:p>
          <w:p w:rsidR="00CA2043" w:rsidRPr="00712649" w:rsidRDefault="00126087" w:rsidP="00506BB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B5272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/</w:t>
            </w:r>
            <w:r w:rsidRPr="00EB5272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)</w:t>
            </w:r>
            <w:r w:rsidR="00CA2043"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ab/>
            </w:r>
            <w:r w:rsidR="00CA2043" w:rsidRPr="00712649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2) </w:t>
            </w:r>
            <w:r w:rsidR="00CA2043"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การเปิดเผยข้อมูลผลการจัดซื้อจัดจ้างให้สาธารณชนทราบ </w:t>
            </w:r>
            <w:r w:rsidR="00CA2043" w:rsidRPr="00712649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</w:p>
          <w:p w:rsidR="00CA2043" w:rsidRPr="00712649" w:rsidRDefault="00126087" w:rsidP="00506BB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B5272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/</w:t>
            </w:r>
            <w:r w:rsidRPr="00EB5272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)</w:t>
            </w:r>
            <w:r w:rsidR="00CA2043"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ab/>
            </w:r>
            <w:r w:rsidR="00CA2043" w:rsidRPr="00712649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3)</w:t>
            </w:r>
            <w:r w:rsidR="00CA2043" w:rsidRPr="0071264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CA2043" w:rsidRPr="0071264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การเข้าถึงข้อมูลของประชาชนของหน่วยงาน </w:t>
            </w:r>
          </w:p>
          <w:p w:rsidR="00CA2043" w:rsidRPr="00712649" w:rsidRDefault="00126087" w:rsidP="00506BB8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EB5272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/</w:t>
            </w:r>
            <w:r w:rsidRPr="00EB5272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)</w:t>
            </w:r>
            <w:r w:rsidR="00CA2043" w:rsidRPr="00712649"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  <w:t xml:space="preserve">4) </w:t>
            </w:r>
            <w:r w:rsidR="00CA2043" w:rsidRPr="0071264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ผลการประเมินการรับรู้และการเข้าถึงข้อมูลภาคประชาชน </w:t>
            </w:r>
          </w:p>
        </w:tc>
        <w:tc>
          <w:tcPr>
            <w:tcW w:w="709" w:type="dxa"/>
          </w:tcPr>
          <w:p w:rsidR="00CA2043" w:rsidRDefault="00CA2043" w:rsidP="00506BB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26087" w:rsidRDefault="00126087" w:rsidP="00506BB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26087" w:rsidRDefault="00126087" w:rsidP="00506BB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26087" w:rsidRDefault="00126087" w:rsidP="00506BB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26087" w:rsidRDefault="00126087" w:rsidP="00506BB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26087" w:rsidRDefault="00126087" w:rsidP="00506BB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26087" w:rsidRPr="00712649" w:rsidRDefault="00126087" w:rsidP="0012608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lastRenderedPageBreak/>
              <w:t>/</w:t>
            </w:r>
          </w:p>
        </w:tc>
        <w:tc>
          <w:tcPr>
            <w:tcW w:w="708" w:type="dxa"/>
          </w:tcPr>
          <w:p w:rsidR="00CA2043" w:rsidRPr="00712649" w:rsidRDefault="00CA2043" w:rsidP="00506BB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CA2043" w:rsidRPr="00712649" w:rsidRDefault="00CA2043" w:rsidP="00506BB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CA2043" w:rsidRPr="00712649" w:rsidRDefault="00CA2043" w:rsidP="00506BB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CA2043" w:rsidRPr="00712649" w:rsidRDefault="00CA2043" w:rsidP="00506BB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A2043" w:rsidTr="00506BB8">
        <w:tc>
          <w:tcPr>
            <w:tcW w:w="6238" w:type="dxa"/>
          </w:tcPr>
          <w:p w:rsidR="00CA2043" w:rsidRPr="00712649" w:rsidRDefault="00CA2043" w:rsidP="0012608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รวมดำเนินการครอบค</w:t>
            </w:r>
            <w:r w:rsidRPr="0071264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ุ</w:t>
            </w:r>
            <w:r w:rsidRPr="0071264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มสาระสำคัญ ทั้งสิ้น จำนวน ...........</w:t>
            </w:r>
            <w:r w:rsidR="00126087"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Pr="0071264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.............ข้อ   </w:t>
            </w:r>
          </w:p>
        </w:tc>
        <w:tc>
          <w:tcPr>
            <w:tcW w:w="3402" w:type="dxa"/>
            <w:gridSpan w:val="5"/>
          </w:tcPr>
          <w:p w:rsidR="00CA2043" w:rsidRPr="00712649" w:rsidRDefault="00CA2043" w:rsidP="00506BB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1264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ระดับคะแนน</w:t>
            </w:r>
            <w:r w:rsidRPr="00712649"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  <w:r w:rsidR="00126087">
              <w:rPr>
                <w:rFonts w:ascii="TH SarabunIT๙" w:hAnsi="TH SarabunIT๙" w:cs="TH SarabunIT๙"/>
                <w:sz w:val="32"/>
                <w:szCs w:val="32"/>
                <w:u w:val="dotted"/>
              </w:rPr>
              <w:t>5</w:t>
            </w:r>
            <w:r w:rsidRPr="00712649"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</w:p>
        </w:tc>
      </w:tr>
    </w:tbl>
    <w:p w:rsidR="00CA2043" w:rsidRPr="00CA4778" w:rsidRDefault="00CA2043" w:rsidP="00CA2043">
      <w:pPr>
        <w:rPr>
          <w:rFonts w:ascii="TH SarabunIT๙" w:hAnsi="TH SarabunIT๙" w:cs="TH SarabunIT๙"/>
          <w:b/>
          <w:bCs/>
          <w:color w:val="FF0000"/>
          <w:sz w:val="6"/>
          <w:szCs w:val="6"/>
        </w:rPr>
      </w:pPr>
    </w:p>
    <w:tbl>
      <w:tblPr>
        <w:tblW w:w="964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38"/>
        <w:gridCol w:w="1701"/>
        <w:gridCol w:w="1701"/>
      </w:tblGrid>
      <w:tr w:rsidR="00CA2043" w:rsidTr="00506BB8">
        <w:tc>
          <w:tcPr>
            <w:tcW w:w="6238" w:type="dxa"/>
            <w:vMerge w:val="restart"/>
          </w:tcPr>
          <w:p w:rsidR="00CA2043" w:rsidRPr="00712649" w:rsidRDefault="00CA2043" w:rsidP="00506BB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1264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รายละเอียดการจัดทำแผน</w:t>
            </w:r>
          </w:p>
        </w:tc>
        <w:tc>
          <w:tcPr>
            <w:tcW w:w="3402" w:type="dxa"/>
            <w:gridSpan w:val="2"/>
          </w:tcPr>
          <w:p w:rsidR="00CA2043" w:rsidRPr="00822A98" w:rsidRDefault="00CA2043" w:rsidP="00506BB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22A9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ระดับคะแนน</w:t>
            </w:r>
          </w:p>
        </w:tc>
      </w:tr>
      <w:tr w:rsidR="00CA2043" w:rsidTr="00506BB8">
        <w:tc>
          <w:tcPr>
            <w:tcW w:w="6238" w:type="dxa"/>
            <w:vMerge/>
          </w:tcPr>
          <w:p w:rsidR="00CA2043" w:rsidRPr="00712649" w:rsidRDefault="00CA2043" w:rsidP="00506BB8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</w:tcPr>
          <w:p w:rsidR="00CA2043" w:rsidRPr="00712649" w:rsidRDefault="00CA2043" w:rsidP="00506B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12649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  <w:p w:rsidR="00CA2043" w:rsidRPr="00712649" w:rsidRDefault="00CA2043" w:rsidP="00506BB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712649">
              <w:rPr>
                <w:rFonts w:ascii="TH SarabunIT๙" w:hAnsi="TH SarabunIT๙" w:cs="TH SarabunIT๙" w:hint="cs"/>
                <w:szCs w:val="24"/>
                <w:cs/>
              </w:rPr>
              <w:t>(มีโครงการ)</w:t>
            </w:r>
          </w:p>
        </w:tc>
        <w:tc>
          <w:tcPr>
            <w:tcW w:w="1701" w:type="dxa"/>
          </w:tcPr>
          <w:p w:rsidR="00CA2043" w:rsidRPr="00712649" w:rsidRDefault="00CA2043" w:rsidP="00506B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12649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  <w:p w:rsidR="00CA2043" w:rsidRPr="00712649" w:rsidRDefault="00CA2043" w:rsidP="00506BB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712649">
              <w:rPr>
                <w:rFonts w:ascii="TH SarabunIT๙" w:hAnsi="TH SarabunIT๙" w:cs="TH SarabunIT๙" w:hint="cs"/>
                <w:szCs w:val="24"/>
                <w:cs/>
              </w:rPr>
              <w:t>(ไม่มีโครงการ)</w:t>
            </w:r>
          </w:p>
        </w:tc>
      </w:tr>
      <w:tr w:rsidR="00CA2043" w:rsidTr="00506BB8">
        <w:tc>
          <w:tcPr>
            <w:tcW w:w="6238" w:type="dxa"/>
          </w:tcPr>
          <w:p w:rsidR="00CA2043" w:rsidRPr="00712649" w:rsidRDefault="00CA2043" w:rsidP="00506BB8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71264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3.1.3 มีการปิดประกาศ เผยแพร่ข้อมูลข่าวสารเกี่ยวกับการปฏิบัติราชการที่เป็นประโยชน์กับการมีส่วนร่วมตรวจสอบของประชาชน</w:t>
            </w:r>
            <w:r w:rsidRPr="00712649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ประกอบด้วยโครงการ/กิจกรรม/แผนงาน/มาตรการ ดังนี้</w:t>
            </w:r>
          </w:p>
          <w:p w:rsidR="00CA2043" w:rsidRPr="00712649" w:rsidRDefault="00CA2043" w:rsidP="00506BB8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</w:pP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="00126087">
              <w:rPr>
                <w:rFonts w:ascii="TH SarabunIT๙" w:hAnsi="TH SarabunIT๙" w:cs="TH SarabunIT๙" w:hint="cs"/>
                <w:color w:val="000000"/>
                <w:sz w:val="32"/>
                <w:szCs w:val="32"/>
                <w:u w:val="dotted"/>
                <w:cs/>
              </w:rPr>
              <w:t>การจัดให้มีช่องทางที่ประชาชนเข้าถึงข้อมูล</w:t>
            </w:r>
            <w:r w:rsidR="001636EA">
              <w:rPr>
                <w:rFonts w:ascii="TH SarabunIT๙" w:hAnsi="TH SarabunIT๙" w:cs="TH SarabunIT๙" w:hint="cs"/>
                <w:color w:val="000000"/>
                <w:sz w:val="32"/>
                <w:szCs w:val="32"/>
                <w:u w:val="dotted"/>
                <w:cs/>
              </w:rPr>
              <w:t>ข่าวสารของเทศบาล</w:t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</w:p>
          <w:p w:rsidR="00CA2043" w:rsidRPr="00712649" w:rsidRDefault="00CA2043" w:rsidP="00506BB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12649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ซึ่งครอบคลุมสาระสำคัญ ดังนี้</w:t>
            </w:r>
          </w:p>
          <w:p w:rsidR="00CA2043" w:rsidRPr="00712649" w:rsidRDefault="00CA2043" w:rsidP="00506BB8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712649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(   )  </w:t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ab/>
            </w:r>
            <w:r w:rsidRPr="00712649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การเผยแพร่ข้อมูลการให้บริการต่างๆ กฎเกณฑ์ ข้อกฎหมาย ข้อบังคับ และสถานที่ให้บริการอย่างชัดเจน </w:t>
            </w:r>
          </w:p>
        </w:tc>
        <w:tc>
          <w:tcPr>
            <w:tcW w:w="1701" w:type="dxa"/>
          </w:tcPr>
          <w:p w:rsidR="00CA2043" w:rsidRPr="00712649" w:rsidRDefault="001636EA" w:rsidP="001636E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  <w:tc>
          <w:tcPr>
            <w:tcW w:w="1701" w:type="dxa"/>
          </w:tcPr>
          <w:p w:rsidR="00CA2043" w:rsidRPr="00712649" w:rsidRDefault="00CA2043" w:rsidP="00506BB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A2043" w:rsidTr="00506BB8">
        <w:tc>
          <w:tcPr>
            <w:tcW w:w="6238" w:type="dxa"/>
          </w:tcPr>
          <w:p w:rsidR="00CA2043" w:rsidRPr="00712649" w:rsidRDefault="00CA2043" w:rsidP="00506BB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รวมดำเนินการครอบค</w:t>
            </w:r>
            <w:r w:rsidRPr="0071264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ุ</w:t>
            </w:r>
            <w:r w:rsidRPr="0071264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มสาระสำคัญ ทั้งสิ้น จำนวน </w:t>
            </w:r>
            <w:r w:rsidR="001636EA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</w:t>
            </w:r>
            <w:r w:rsidR="001636EA">
              <w:rPr>
                <w:rFonts w:ascii="TH SarabunIT๙" w:hAnsi="TH SarabunIT๙" w:cs="TH SarabunIT๙"/>
                <w:sz w:val="32"/>
                <w:szCs w:val="32"/>
                <w:u w:val="dotted"/>
              </w:rPr>
              <w:t>1</w:t>
            </w:r>
            <w:r w:rsidRPr="00712649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712649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>โครงการ</w:t>
            </w:r>
            <w:r w:rsidRPr="0071264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</w:p>
        </w:tc>
        <w:tc>
          <w:tcPr>
            <w:tcW w:w="3402" w:type="dxa"/>
            <w:gridSpan w:val="2"/>
          </w:tcPr>
          <w:p w:rsidR="00CA2043" w:rsidRPr="00712649" w:rsidRDefault="00CA2043" w:rsidP="00506BB8">
            <w:pPr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 w:rsidRPr="0071264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ระดับคะแนน</w:t>
            </w:r>
            <w:r w:rsidRPr="00712649"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  <w:r w:rsidR="001636EA">
              <w:rPr>
                <w:rFonts w:ascii="TH SarabunIT๙" w:hAnsi="TH SarabunIT๙" w:cs="TH SarabunIT๙"/>
                <w:sz w:val="32"/>
                <w:szCs w:val="32"/>
                <w:u w:val="dotted"/>
              </w:rPr>
              <w:t>5</w:t>
            </w:r>
            <w:r w:rsidRPr="00712649"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</w:p>
        </w:tc>
      </w:tr>
    </w:tbl>
    <w:p w:rsidR="00CA2043" w:rsidRDefault="00CA2043" w:rsidP="00CA2043">
      <w:pPr>
        <w:rPr>
          <w:rFonts w:ascii="TH SarabunIT๙" w:hAnsi="TH SarabunIT๙" w:cs="TH SarabunIT๙"/>
          <w:sz w:val="32"/>
          <w:szCs w:val="32"/>
        </w:rPr>
      </w:pPr>
    </w:p>
    <w:p w:rsidR="00CA2043" w:rsidRDefault="00CA2043" w:rsidP="00CA2043">
      <w:pPr>
        <w:rPr>
          <w:rFonts w:ascii="TH SarabunIT๙" w:hAnsi="TH SarabunIT๙" w:cs="TH SarabunIT๙"/>
          <w:sz w:val="32"/>
          <w:szCs w:val="32"/>
        </w:rPr>
      </w:pPr>
    </w:p>
    <w:p w:rsidR="00CA2043" w:rsidRDefault="00CA2043" w:rsidP="00CA2043">
      <w:pPr>
        <w:rPr>
          <w:rFonts w:ascii="TH SarabunIT๙" w:hAnsi="TH SarabunIT๙" w:cs="TH SarabunIT๙"/>
          <w:sz w:val="32"/>
          <w:szCs w:val="32"/>
        </w:rPr>
      </w:pPr>
    </w:p>
    <w:p w:rsidR="00CA2043" w:rsidRDefault="00CA2043" w:rsidP="00CA2043">
      <w:pPr>
        <w:rPr>
          <w:rFonts w:ascii="TH SarabunIT๙" w:hAnsi="TH SarabunIT๙" w:cs="TH SarabunIT๙"/>
          <w:sz w:val="32"/>
          <w:szCs w:val="32"/>
        </w:rPr>
      </w:pPr>
    </w:p>
    <w:p w:rsidR="00CA2043" w:rsidRDefault="00CA2043" w:rsidP="00CA2043">
      <w:pPr>
        <w:rPr>
          <w:rFonts w:ascii="TH SarabunIT๙" w:hAnsi="TH SarabunIT๙" w:cs="TH SarabunIT๙"/>
          <w:sz w:val="32"/>
          <w:szCs w:val="32"/>
        </w:rPr>
      </w:pPr>
    </w:p>
    <w:p w:rsidR="00CA2043" w:rsidRDefault="00CA2043" w:rsidP="00CA2043">
      <w:pPr>
        <w:rPr>
          <w:rFonts w:ascii="TH SarabunIT๙" w:hAnsi="TH SarabunIT๙" w:cs="TH SarabunIT๙"/>
          <w:sz w:val="32"/>
          <w:szCs w:val="32"/>
        </w:rPr>
      </w:pPr>
    </w:p>
    <w:p w:rsidR="00CA2043" w:rsidRDefault="00CA2043" w:rsidP="00CA2043">
      <w:pPr>
        <w:rPr>
          <w:rFonts w:ascii="TH SarabunIT๙" w:hAnsi="TH SarabunIT๙" w:cs="TH SarabunIT๙"/>
          <w:sz w:val="32"/>
          <w:szCs w:val="32"/>
        </w:rPr>
      </w:pPr>
    </w:p>
    <w:p w:rsidR="00CA2043" w:rsidRDefault="00CA2043" w:rsidP="00CA2043">
      <w:pPr>
        <w:rPr>
          <w:rFonts w:ascii="TH SarabunIT๙" w:hAnsi="TH SarabunIT๙" w:cs="TH SarabunIT๙"/>
          <w:sz w:val="32"/>
          <w:szCs w:val="32"/>
        </w:rPr>
      </w:pPr>
    </w:p>
    <w:p w:rsidR="00CA2043" w:rsidRDefault="00CA2043" w:rsidP="00CA2043">
      <w:pPr>
        <w:rPr>
          <w:rFonts w:ascii="TH SarabunIT๙" w:hAnsi="TH SarabunIT๙" w:cs="TH SarabunIT๙"/>
          <w:sz w:val="32"/>
          <w:szCs w:val="32"/>
        </w:rPr>
      </w:pPr>
    </w:p>
    <w:p w:rsidR="00CA2043" w:rsidRDefault="00CA2043" w:rsidP="00CA2043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84129B">
        <w:rPr>
          <w:rFonts w:ascii="TH SarabunIT๙" w:hAnsi="TH SarabunIT๙" w:cs="TH SarabunIT๙"/>
          <w:b/>
          <w:bCs/>
          <w:sz w:val="32"/>
          <w:szCs w:val="32"/>
        </w:rPr>
        <w:lastRenderedPageBreak/>
        <w:t>3.2</w:t>
      </w:r>
      <w:r w:rsidRPr="0084129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การรับฟังความคิดเห็น การรับและตอบสนองเรื่องร้องเรียน/ร้องทุกข์ของประชาชน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(15 คะแนน)</w:t>
      </w:r>
    </w:p>
    <w:p w:rsidR="00CA2043" w:rsidRDefault="00CA2043" w:rsidP="00CA2043">
      <w:pPr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964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38"/>
        <w:gridCol w:w="850"/>
        <w:gridCol w:w="993"/>
        <w:gridCol w:w="850"/>
        <w:gridCol w:w="709"/>
      </w:tblGrid>
      <w:tr w:rsidR="00CA2043" w:rsidTr="00506BB8">
        <w:trPr>
          <w:tblHeader/>
        </w:trPr>
        <w:tc>
          <w:tcPr>
            <w:tcW w:w="6238" w:type="dxa"/>
            <w:vMerge w:val="restart"/>
          </w:tcPr>
          <w:p w:rsidR="00CA2043" w:rsidRPr="00712649" w:rsidRDefault="00CA2043" w:rsidP="00506BB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1264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รายละเอียดการจัดทำแผน</w:t>
            </w:r>
          </w:p>
        </w:tc>
        <w:tc>
          <w:tcPr>
            <w:tcW w:w="3402" w:type="dxa"/>
            <w:gridSpan w:val="4"/>
          </w:tcPr>
          <w:p w:rsidR="00CA2043" w:rsidRPr="00712649" w:rsidRDefault="00CA2043" w:rsidP="00506BB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1264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ระดับคะแนน</w:t>
            </w:r>
          </w:p>
        </w:tc>
      </w:tr>
      <w:tr w:rsidR="00CA2043" w:rsidTr="00506BB8">
        <w:trPr>
          <w:tblHeader/>
        </w:trPr>
        <w:tc>
          <w:tcPr>
            <w:tcW w:w="6238" w:type="dxa"/>
            <w:vMerge/>
          </w:tcPr>
          <w:p w:rsidR="00CA2043" w:rsidRPr="00712649" w:rsidRDefault="00CA2043" w:rsidP="00506BB8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</w:tcPr>
          <w:p w:rsidR="00CA2043" w:rsidRPr="00712649" w:rsidRDefault="00CA2043" w:rsidP="00506B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12649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  <w:p w:rsidR="00CA2043" w:rsidRPr="00712649" w:rsidRDefault="00CA2043" w:rsidP="00506BB8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712649">
              <w:rPr>
                <w:rFonts w:ascii="TH SarabunIT๙" w:hAnsi="TH SarabunIT๙" w:cs="TH SarabunIT๙" w:hint="cs"/>
                <w:szCs w:val="24"/>
                <w:cs/>
              </w:rPr>
              <w:t>(3 ข้อ)</w:t>
            </w:r>
          </w:p>
        </w:tc>
        <w:tc>
          <w:tcPr>
            <w:tcW w:w="993" w:type="dxa"/>
          </w:tcPr>
          <w:p w:rsidR="00CA2043" w:rsidRPr="00712649" w:rsidRDefault="00CA2043" w:rsidP="00506B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12649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  <w:p w:rsidR="00CA2043" w:rsidRPr="00712649" w:rsidRDefault="00CA2043" w:rsidP="00506BB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712649">
              <w:rPr>
                <w:rFonts w:ascii="TH SarabunIT๙" w:hAnsi="TH SarabunIT๙" w:cs="TH SarabunIT๙" w:hint="cs"/>
                <w:szCs w:val="24"/>
                <w:cs/>
              </w:rPr>
              <w:t>(2 ข้อ)</w:t>
            </w:r>
          </w:p>
        </w:tc>
        <w:tc>
          <w:tcPr>
            <w:tcW w:w="850" w:type="dxa"/>
          </w:tcPr>
          <w:p w:rsidR="00CA2043" w:rsidRPr="00712649" w:rsidRDefault="00CA2043" w:rsidP="00506B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12649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  <w:p w:rsidR="00CA2043" w:rsidRPr="00712649" w:rsidRDefault="00CA2043" w:rsidP="00506BB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712649">
              <w:rPr>
                <w:rFonts w:ascii="TH SarabunIT๙" w:hAnsi="TH SarabunIT๙" w:cs="TH SarabunIT๙" w:hint="cs"/>
                <w:szCs w:val="24"/>
                <w:cs/>
              </w:rPr>
              <w:t>(1 ข้อ)</w:t>
            </w:r>
          </w:p>
        </w:tc>
        <w:tc>
          <w:tcPr>
            <w:tcW w:w="709" w:type="dxa"/>
          </w:tcPr>
          <w:p w:rsidR="00CA2043" w:rsidRPr="00712649" w:rsidRDefault="00CA2043" w:rsidP="00506B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12649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  <w:p w:rsidR="00CA2043" w:rsidRPr="00712649" w:rsidRDefault="00CA2043" w:rsidP="00506BB8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712649">
              <w:rPr>
                <w:rFonts w:ascii="TH SarabunIT๙" w:hAnsi="TH SarabunIT๙" w:cs="TH SarabunIT๙" w:hint="cs"/>
                <w:szCs w:val="24"/>
                <w:cs/>
              </w:rPr>
              <w:t>(-)</w:t>
            </w:r>
          </w:p>
        </w:tc>
      </w:tr>
      <w:tr w:rsidR="00CA2043" w:rsidTr="00506BB8">
        <w:tc>
          <w:tcPr>
            <w:tcW w:w="6238" w:type="dxa"/>
          </w:tcPr>
          <w:p w:rsidR="00CA2043" w:rsidRPr="00712649" w:rsidRDefault="00CA2043" w:rsidP="00506BB8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712649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3.2.1</w:t>
            </w:r>
            <w:r w:rsidRPr="00712649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 มีกระบวนการรับฟังความคิดเห็นของประชาชน ในการดำเนินกิจการ ตามอำนาจหน้าที่ขององค์กรปกครองส่วนท้องถิ่น โดยเฉพาะการดำเนินกิจการที่จะมีผลกระทบต่อความเป็นอยู่ และสุขอนามัยของประชาชนในท้องถิ่น</w:t>
            </w:r>
          </w:p>
          <w:p w:rsidR="00CA2043" w:rsidRPr="00712649" w:rsidRDefault="00CA2043" w:rsidP="00506BB8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712649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ประกอบด้วยโครงการ/กิจกรรม/แผนงาน/มาตรการ ดังนี้</w:t>
            </w:r>
          </w:p>
          <w:p w:rsidR="00CA2043" w:rsidRPr="00712649" w:rsidRDefault="00CA2043" w:rsidP="00506BB8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</w:pP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="005927F7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 xml:space="preserve">- </w:t>
            </w:r>
            <w:r w:rsidR="005927F7">
              <w:rPr>
                <w:rFonts w:ascii="TH SarabunIT๙" w:hAnsi="TH SarabunIT๙" w:cs="TH SarabunIT๙" w:hint="cs"/>
                <w:color w:val="000000"/>
                <w:sz w:val="32"/>
                <w:szCs w:val="32"/>
                <w:u w:val="dotted"/>
                <w:cs/>
              </w:rPr>
              <w:t>โครงการจัดประชาคมแผนชุมชน</w:t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="005927F7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 xml:space="preserve">- </w:t>
            </w:r>
            <w:r w:rsidR="005927F7">
              <w:rPr>
                <w:rFonts w:ascii="TH SarabunIT๙" w:hAnsi="TH SarabunIT๙" w:cs="TH SarabunIT๙" w:hint="cs"/>
                <w:color w:val="000000"/>
                <w:sz w:val="32"/>
                <w:szCs w:val="32"/>
                <w:u w:val="dotted"/>
                <w:cs/>
              </w:rPr>
              <w:t>การดำเนินงานศูนย์รับเรื่องราวร้องทุกข์เทศบาล</w:t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</w:p>
          <w:p w:rsidR="00CA2043" w:rsidRPr="00712649" w:rsidRDefault="00CA2043" w:rsidP="00506BB8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712649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ซึ่งครอบคลุมสาระสำคัญ ดังนี้</w:t>
            </w:r>
          </w:p>
          <w:p w:rsidR="00CA2043" w:rsidRPr="00712649" w:rsidRDefault="005927F7" w:rsidP="00506BB8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B5272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/</w:t>
            </w:r>
            <w:r w:rsidRPr="00EB5272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)</w:t>
            </w:r>
            <w:r w:rsidR="00CA2043"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ab/>
            </w:r>
            <w:r w:rsidR="00CA2043" w:rsidRPr="00712649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1) </w:t>
            </w:r>
            <w:r w:rsidR="00CA2043"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จัดประชาคม</w:t>
            </w:r>
          </w:p>
          <w:p w:rsidR="00CA2043" w:rsidRPr="00712649" w:rsidRDefault="005927F7" w:rsidP="00506BB8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B5272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/</w:t>
            </w:r>
            <w:r w:rsidRPr="00EB5272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)</w:t>
            </w:r>
            <w:r w:rsidR="00CA2043"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ab/>
            </w:r>
            <w:r w:rsidR="00CA2043" w:rsidRPr="00712649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2) สนับสนุนเครือข่ายภาคประชาสังคม</w:t>
            </w:r>
          </w:p>
          <w:p w:rsidR="00CA2043" w:rsidRPr="00712649" w:rsidRDefault="005927F7" w:rsidP="00506BB8">
            <w:pP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 w:rsidRPr="00EB5272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/</w:t>
            </w:r>
            <w:r w:rsidRPr="00EB5272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)</w:t>
            </w:r>
            <w:r w:rsidR="00CA2043" w:rsidRPr="00712649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ab/>
            </w:r>
            <w:r w:rsidR="00CA2043" w:rsidRPr="00E23E6A">
              <w:rPr>
                <w:rFonts w:ascii="TH SarabunIT๙" w:hAnsi="TH SarabunIT๙" w:cs="TH SarabunIT๙" w:hint="cs"/>
                <w:sz w:val="32"/>
                <w:szCs w:val="32"/>
                <w:cs/>
              </w:rPr>
              <w:t>3) จัดตั้งศูนย์และเจ้าหน้าที่รับผิดชอบรับเรื่องร้องเรียน/ร้องทุกข์/ร้องเรียนการทุจริต</w:t>
            </w:r>
          </w:p>
        </w:tc>
        <w:tc>
          <w:tcPr>
            <w:tcW w:w="850" w:type="dxa"/>
          </w:tcPr>
          <w:p w:rsidR="00CA2043" w:rsidRPr="00712649" w:rsidRDefault="005927F7" w:rsidP="005927F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  <w:tc>
          <w:tcPr>
            <w:tcW w:w="993" w:type="dxa"/>
          </w:tcPr>
          <w:p w:rsidR="00CA2043" w:rsidRPr="00712649" w:rsidRDefault="00CA2043" w:rsidP="00506BB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CA2043" w:rsidRPr="00712649" w:rsidRDefault="00CA2043" w:rsidP="00506BB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CA2043" w:rsidRPr="00712649" w:rsidRDefault="00CA2043" w:rsidP="00506BB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A2043" w:rsidTr="00506BB8">
        <w:tc>
          <w:tcPr>
            <w:tcW w:w="6238" w:type="dxa"/>
          </w:tcPr>
          <w:p w:rsidR="00CA2043" w:rsidRPr="00712649" w:rsidRDefault="00CA2043" w:rsidP="00506BB8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รวมดำเนินการครอบค</w:t>
            </w:r>
            <w:r w:rsidRPr="0071264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ุ</w:t>
            </w:r>
            <w:r w:rsidRPr="0071264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มสาระสำคัญ ทั้งสิ้น จำนวน </w:t>
            </w:r>
            <w:r w:rsidR="005927F7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</w:t>
            </w:r>
            <w:r w:rsidR="005927F7">
              <w:rPr>
                <w:rFonts w:ascii="TH SarabunIT๙" w:hAnsi="TH SarabunIT๙" w:cs="TH SarabunIT๙"/>
                <w:sz w:val="32"/>
                <w:szCs w:val="32"/>
                <w:u w:val="dotted"/>
              </w:rPr>
              <w:t>3</w:t>
            </w:r>
            <w:r w:rsidRPr="00712649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71264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ข้อ   </w:t>
            </w:r>
          </w:p>
        </w:tc>
        <w:tc>
          <w:tcPr>
            <w:tcW w:w="3402" w:type="dxa"/>
            <w:gridSpan w:val="4"/>
          </w:tcPr>
          <w:p w:rsidR="00CA2043" w:rsidRPr="00712649" w:rsidRDefault="00CA2043" w:rsidP="00506BB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1264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ระดับคะแนน</w:t>
            </w:r>
            <w:r w:rsidRPr="00712649"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  <w:r w:rsidR="005927F7">
              <w:rPr>
                <w:rFonts w:ascii="TH SarabunIT๙" w:hAnsi="TH SarabunIT๙" w:cs="TH SarabunIT๙"/>
                <w:sz w:val="32"/>
                <w:szCs w:val="32"/>
                <w:u w:val="dotted"/>
              </w:rPr>
              <w:t>5</w:t>
            </w:r>
            <w:r w:rsidRPr="00712649"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</w:p>
        </w:tc>
      </w:tr>
    </w:tbl>
    <w:p w:rsidR="00CA2043" w:rsidRPr="00EA417D" w:rsidRDefault="00CA2043" w:rsidP="00CA2043">
      <w:pPr>
        <w:rPr>
          <w:rFonts w:ascii="TH SarabunIT๙" w:hAnsi="TH SarabunIT๙" w:cs="TH SarabunIT๙"/>
          <w:b/>
          <w:bCs/>
          <w:sz w:val="6"/>
          <w:szCs w:val="6"/>
        </w:rPr>
      </w:pPr>
    </w:p>
    <w:tbl>
      <w:tblPr>
        <w:tblW w:w="964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38"/>
        <w:gridCol w:w="709"/>
        <w:gridCol w:w="708"/>
        <w:gridCol w:w="709"/>
        <w:gridCol w:w="709"/>
        <w:gridCol w:w="567"/>
      </w:tblGrid>
      <w:tr w:rsidR="00CA2043" w:rsidTr="00506BB8">
        <w:trPr>
          <w:tblHeader/>
        </w:trPr>
        <w:tc>
          <w:tcPr>
            <w:tcW w:w="6238" w:type="dxa"/>
            <w:vMerge w:val="restart"/>
          </w:tcPr>
          <w:p w:rsidR="00CA2043" w:rsidRPr="00712649" w:rsidRDefault="00CA2043" w:rsidP="00506BB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1264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รายละเอียดการจัดทำแผน</w:t>
            </w:r>
          </w:p>
        </w:tc>
        <w:tc>
          <w:tcPr>
            <w:tcW w:w="3402" w:type="dxa"/>
            <w:gridSpan w:val="5"/>
          </w:tcPr>
          <w:p w:rsidR="00CA2043" w:rsidRPr="00712649" w:rsidRDefault="00CA2043" w:rsidP="00506B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1264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ระดับคะแนน</w:t>
            </w:r>
          </w:p>
        </w:tc>
      </w:tr>
      <w:tr w:rsidR="00CA2043" w:rsidTr="00506BB8">
        <w:trPr>
          <w:tblHeader/>
        </w:trPr>
        <w:tc>
          <w:tcPr>
            <w:tcW w:w="6238" w:type="dxa"/>
            <w:vMerge/>
          </w:tcPr>
          <w:p w:rsidR="00CA2043" w:rsidRPr="00712649" w:rsidRDefault="00CA2043" w:rsidP="00506BB8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</w:tcPr>
          <w:p w:rsidR="00CA2043" w:rsidRPr="00712649" w:rsidRDefault="00CA2043" w:rsidP="00506B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12649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  <w:p w:rsidR="00CA2043" w:rsidRPr="00712649" w:rsidRDefault="00CA2043" w:rsidP="00506BB8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712649">
              <w:rPr>
                <w:rFonts w:ascii="TH SarabunIT๙" w:hAnsi="TH SarabunIT๙" w:cs="TH SarabunIT๙" w:hint="cs"/>
                <w:szCs w:val="24"/>
                <w:cs/>
              </w:rPr>
              <w:t>(4ข้อ)</w:t>
            </w:r>
          </w:p>
        </w:tc>
        <w:tc>
          <w:tcPr>
            <w:tcW w:w="708" w:type="dxa"/>
          </w:tcPr>
          <w:p w:rsidR="00CA2043" w:rsidRPr="00712649" w:rsidRDefault="00CA2043" w:rsidP="00506B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12649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  <w:p w:rsidR="00CA2043" w:rsidRPr="00712649" w:rsidRDefault="00CA2043" w:rsidP="00506B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12649">
              <w:rPr>
                <w:rFonts w:ascii="TH SarabunIT๙" w:hAnsi="TH SarabunIT๙" w:cs="TH SarabunIT๙" w:hint="cs"/>
                <w:szCs w:val="24"/>
                <w:cs/>
              </w:rPr>
              <w:t>(3ข้อ)</w:t>
            </w:r>
          </w:p>
        </w:tc>
        <w:tc>
          <w:tcPr>
            <w:tcW w:w="709" w:type="dxa"/>
          </w:tcPr>
          <w:p w:rsidR="00CA2043" w:rsidRPr="00712649" w:rsidRDefault="00CA2043" w:rsidP="00506B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12649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  <w:p w:rsidR="00CA2043" w:rsidRPr="00712649" w:rsidRDefault="00CA2043" w:rsidP="00506B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12649">
              <w:rPr>
                <w:rFonts w:ascii="TH SarabunIT๙" w:hAnsi="TH SarabunIT๙" w:cs="TH SarabunIT๙" w:hint="cs"/>
                <w:szCs w:val="24"/>
                <w:cs/>
              </w:rPr>
              <w:t>(2ข้อ)</w:t>
            </w:r>
          </w:p>
        </w:tc>
        <w:tc>
          <w:tcPr>
            <w:tcW w:w="709" w:type="dxa"/>
          </w:tcPr>
          <w:p w:rsidR="00CA2043" w:rsidRPr="00712649" w:rsidRDefault="00CA2043" w:rsidP="00506B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12649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  <w:p w:rsidR="00CA2043" w:rsidRPr="00712649" w:rsidRDefault="00CA2043" w:rsidP="00506B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12649">
              <w:rPr>
                <w:rFonts w:ascii="TH SarabunIT๙" w:hAnsi="TH SarabunIT๙" w:cs="TH SarabunIT๙" w:hint="cs"/>
                <w:szCs w:val="24"/>
                <w:cs/>
              </w:rPr>
              <w:t>(1ข้อ)</w:t>
            </w:r>
          </w:p>
        </w:tc>
        <w:tc>
          <w:tcPr>
            <w:tcW w:w="567" w:type="dxa"/>
          </w:tcPr>
          <w:p w:rsidR="00CA2043" w:rsidRPr="00712649" w:rsidRDefault="00CA2043" w:rsidP="00506B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12649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  <w:p w:rsidR="00CA2043" w:rsidRPr="00712649" w:rsidRDefault="00CA2043" w:rsidP="00506B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12649">
              <w:rPr>
                <w:rFonts w:ascii="TH SarabunIT๙" w:hAnsi="TH SarabunIT๙" w:cs="TH SarabunIT๙" w:hint="cs"/>
                <w:szCs w:val="24"/>
                <w:cs/>
              </w:rPr>
              <w:t>(-)</w:t>
            </w:r>
          </w:p>
        </w:tc>
      </w:tr>
      <w:tr w:rsidR="00CA2043" w:rsidTr="00506BB8">
        <w:tc>
          <w:tcPr>
            <w:tcW w:w="6238" w:type="dxa"/>
          </w:tcPr>
          <w:p w:rsidR="00CA2043" w:rsidRPr="00712649" w:rsidRDefault="00CA2043" w:rsidP="00506BB8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712649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3.2.2 มีช่องทางให้ประชาชนในท้องถิ่นสามารถร้องเรียน/ร้องทุกข์ได้โดยสะดวก</w:t>
            </w:r>
          </w:p>
          <w:p w:rsidR="00CA2043" w:rsidRPr="00712649" w:rsidRDefault="00CA2043" w:rsidP="00506BB8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712649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ประกอบด้วยโครงการ/กิจกรรม/แผนงาน/มาตรการ ดังนี้</w:t>
            </w:r>
          </w:p>
          <w:p w:rsidR="002C4592" w:rsidRDefault="00CA2043" w:rsidP="00506BB8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="002C4592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 xml:space="preserve">- </w:t>
            </w:r>
            <w:r w:rsidR="002C4592">
              <w:rPr>
                <w:rFonts w:ascii="TH SarabunIT๙" w:hAnsi="TH SarabunIT๙" w:cs="TH SarabunIT๙" w:hint="cs"/>
                <w:color w:val="000000"/>
                <w:sz w:val="32"/>
                <w:szCs w:val="32"/>
                <w:u w:val="dotted"/>
                <w:cs/>
              </w:rPr>
              <w:t>การกำหนดขั้นตอน/กระบวนการร้องเรียน</w:t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="002C4592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 xml:space="preserve">            </w:t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</w:p>
          <w:p w:rsidR="00CA2043" w:rsidRPr="00712649" w:rsidRDefault="00CA2043" w:rsidP="00506BB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12649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ซึ่งครอบคลุมสาระสำคัญ ดังนี้</w:t>
            </w:r>
          </w:p>
          <w:p w:rsidR="00CA2043" w:rsidRPr="00E23E6A" w:rsidRDefault="002C4592" w:rsidP="00506BB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B5272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/</w:t>
            </w:r>
            <w:r w:rsidRPr="00EB5272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)</w:t>
            </w:r>
            <w:r w:rsidR="00CA2043"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ab/>
            </w:r>
            <w:r w:rsidR="00CA2043" w:rsidRPr="00E23E6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1) </w:t>
            </w:r>
            <w:r w:rsidR="00CA2043" w:rsidRPr="00E23E6A">
              <w:rPr>
                <w:rFonts w:ascii="TH SarabunIT๙" w:hAnsi="TH SarabunIT๙" w:cs="TH SarabunIT๙"/>
                <w:sz w:val="32"/>
                <w:szCs w:val="32"/>
                <w:cs/>
              </w:rPr>
              <w:t>การกำหนด</w:t>
            </w:r>
            <w:r w:rsidR="00CA2043" w:rsidRPr="00E23E6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ช่องทางการร้องเรียนและ</w:t>
            </w:r>
            <w:r w:rsidR="00CA2043" w:rsidRPr="00E23E6A">
              <w:rPr>
                <w:rFonts w:ascii="TH SarabunIT๙" w:hAnsi="TH SarabunIT๙" w:cs="TH SarabunIT๙"/>
                <w:sz w:val="32"/>
                <w:szCs w:val="32"/>
                <w:cs/>
              </w:rPr>
              <w:t>ขั้นตอน/กระบวนการ</w:t>
            </w:r>
            <w:r w:rsidR="00CA2043" w:rsidRPr="00E23E6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จัดการ</w:t>
            </w:r>
            <w:r w:rsidR="00CA2043" w:rsidRPr="00E23E6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เรื่องร้องเรียน </w:t>
            </w:r>
          </w:p>
          <w:p w:rsidR="00CA2043" w:rsidRPr="00712649" w:rsidRDefault="002C4592" w:rsidP="00506BB8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B5272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/</w:t>
            </w:r>
            <w:r w:rsidRPr="00EB5272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)</w:t>
            </w:r>
            <w:r w:rsidR="00CA2043" w:rsidRPr="0071264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ab/>
              <w:t>2</w:t>
            </w:r>
            <w:r w:rsidR="00CA2043" w:rsidRPr="00712649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) </w:t>
            </w:r>
            <w:r w:rsidR="00CA2043"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การประกาศเผยแพร่/กระบวนการเรื่องขั้นตอนร้องเรียน </w:t>
            </w:r>
          </w:p>
          <w:p w:rsidR="00CA2043" w:rsidRPr="00712649" w:rsidRDefault="002C4592" w:rsidP="00506BB8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B5272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/</w:t>
            </w:r>
            <w:r w:rsidRPr="00EB5272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)</w:t>
            </w:r>
            <w:r w:rsidR="00CA2043" w:rsidRPr="0071264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ab/>
              <w:t>3</w:t>
            </w:r>
            <w:r w:rsidR="00CA2043" w:rsidRPr="00712649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) </w:t>
            </w:r>
            <w:r w:rsidR="00CA2043"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มีวิธีการร้องเรียนที่สามารถทำได้ง่าย </w:t>
            </w:r>
          </w:p>
          <w:p w:rsidR="00CA2043" w:rsidRPr="00712649" w:rsidRDefault="002C4592" w:rsidP="00506BB8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EB5272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/</w:t>
            </w:r>
            <w:r w:rsidRPr="00EB5272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)</w:t>
            </w:r>
            <w:r w:rsidR="00CA2043" w:rsidRPr="00712649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ab/>
              <w:t xml:space="preserve">4) </w:t>
            </w:r>
            <w:r w:rsidR="00CA2043"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มีช่องทางการรับเรื่องร้องเรียนที่</w:t>
            </w:r>
            <w:r w:rsidR="00CA2043" w:rsidRPr="00712649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สะดวกและ</w:t>
            </w:r>
            <w:r w:rsidR="00CA2043"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เหมาะสม</w:t>
            </w:r>
            <w:r w:rsidR="00CA2043" w:rsidRPr="0071264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709" w:type="dxa"/>
          </w:tcPr>
          <w:p w:rsidR="00CA2043" w:rsidRPr="00712649" w:rsidRDefault="002C4592" w:rsidP="002C459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  <w:tc>
          <w:tcPr>
            <w:tcW w:w="708" w:type="dxa"/>
          </w:tcPr>
          <w:p w:rsidR="00CA2043" w:rsidRPr="00712649" w:rsidRDefault="00CA2043" w:rsidP="00506BB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CA2043" w:rsidRPr="00712649" w:rsidRDefault="00CA2043" w:rsidP="00506BB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CA2043" w:rsidRPr="00712649" w:rsidRDefault="00CA2043" w:rsidP="00506BB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CA2043" w:rsidRPr="00712649" w:rsidRDefault="00CA2043" w:rsidP="00506BB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A2043" w:rsidTr="00506BB8">
        <w:tc>
          <w:tcPr>
            <w:tcW w:w="6238" w:type="dxa"/>
          </w:tcPr>
          <w:p w:rsidR="00CA2043" w:rsidRPr="00712649" w:rsidRDefault="00CA2043" w:rsidP="00506BB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รวมดำเนินการครอบค</w:t>
            </w:r>
            <w:r w:rsidRPr="0071264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ุ</w:t>
            </w:r>
            <w:r w:rsidRPr="0071264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มสาระสำคัญ ทั้งสิ้น จำนวน </w:t>
            </w:r>
            <w:r w:rsidR="002C4592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</w:t>
            </w:r>
            <w:r w:rsidR="002C4592">
              <w:rPr>
                <w:rFonts w:ascii="TH SarabunIT๙" w:hAnsi="TH SarabunIT๙" w:cs="TH SarabunIT๙"/>
                <w:sz w:val="32"/>
                <w:szCs w:val="32"/>
                <w:u w:val="dotted"/>
              </w:rPr>
              <w:t>4</w:t>
            </w:r>
            <w:r w:rsidRPr="00712649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71264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ข้อ   </w:t>
            </w:r>
          </w:p>
        </w:tc>
        <w:tc>
          <w:tcPr>
            <w:tcW w:w="3402" w:type="dxa"/>
            <w:gridSpan w:val="5"/>
          </w:tcPr>
          <w:p w:rsidR="00CA2043" w:rsidRPr="00712649" w:rsidRDefault="00CA2043" w:rsidP="00506BB8">
            <w:pPr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 w:rsidRPr="0071264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ระดับคะแนน</w:t>
            </w:r>
            <w:r w:rsidRPr="00712649"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  <w:r w:rsidR="002C4592">
              <w:rPr>
                <w:rFonts w:ascii="TH SarabunIT๙" w:hAnsi="TH SarabunIT๙" w:cs="TH SarabunIT๙"/>
                <w:sz w:val="32"/>
                <w:szCs w:val="32"/>
                <w:u w:val="dotted"/>
              </w:rPr>
              <w:t>5</w:t>
            </w:r>
            <w:r w:rsidRPr="00712649"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</w:p>
        </w:tc>
      </w:tr>
    </w:tbl>
    <w:p w:rsidR="00CA2043" w:rsidRPr="005B21E9" w:rsidRDefault="00CA2043" w:rsidP="00CA2043">
      <w:pPr>
        <w:rPr>
          <w:rFonts w:ascii="TH SarabunIT๙" w:hAnsi="TH SarabunIT๙" w:cs="TH SarabunIT๙"/>
          <w:b/>
          <w:bCs/>
          <w:sz w:val="6"/>
          <w:szCs w:val="6"/>
        </w:rPr>
      </w:pPr>
    </w:p>
    <w:tbl>
      <w:tblPr>
        <w:tblW w:w="964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38"/>
        <w:gridCol w:w="709"/>
        <w:gridCol w:w="567"/>
        <w:gridCol w:w="567"/>
        <w:gridCol w:w="567"/>
        <w:gridCol w:w="567"/>
        <w:gridCol w:w="425"/>
      </w:tblGrid>
      <w:tr w:rsidR="00CA2043" w:rsidTr="00506BB8">
        <w:tc>
          <w:tcPr>
            <w:tcW w:w="6238" w:type="dxa"/>
            <w:vMerge w:val="restart"/>
          </w:tcPr>
          <w:p w:rsidR="00CA2043" w:rsidRPr="00712649" w:rsidRDefault="00CA2043" w:rsidP="00506BB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1264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รายละเอียดการจัดทำแผน</w:t>
            </w:r>
          </w:p>
        </w:tc>
        <w:tc>
          <w:tcPr>
            <w:tcW w:w="3402" w:type="dxa"/>
            <w:gridSpan w:val="6"/>
          </w:tcPr>
          <w:p w:rsidR="00CA2043" w:rsidRPr="00822A98" w:rsidRDefault="00CA2043" w:rsidP="00506BB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22A9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ระดับคะแนน</w:t>
            </w:r>
          </w:p>
        </w:tc>
      </w:tr>
      <w:tr w:rsidR="00CA2043" w:rsidTr="00506BB8">
        <w:trPr>
          <w:trHeight w:val="761"/>
        </w:trPr>
        <w:tc>
          <w:tcPr>
            <w:tcW w:w="6238" w:type="dxa"/>
            <w:vMerge/>
          </w:tcPr>
          <w:p w:rsidR="00CA2043" w:rsidRPr="00712649" w:rsidRDefault="00CA2043" w:rsidP="00506BB8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</w:tcPr>
          <w:p w:rsidR="00CA2043" w:rsidRPr="00712649" w:rsidRDefault="00CA2043" w:rsidP="00506B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12649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  <w:p w:rsidR="00CA2043" w:rsidRPr="00712649" w:rsidRDefault="00CA2043" w:rsidP="00506BB8">
            <w:pPr>
              <w:ind w:right="-108" w:hanging="108"/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712649">
              <w:rPr>
                <w:rFonts w:ascii="TH SarabunIT๙" w:hAnsi="TH SarabunIT๙" w:cs="TH SarabunIT๙" w:hint="cs"/>
                <w:szCs w:val="22"/>
                <w:cs/>
              </w:rPr>
              <w:t>(10-12ข้อ)</w:t>
            </w:r>
          </w:p>
        </w:tc>
        <w:tc>
          <w:tcPr>
            <w:tcW w:w="567" w:type="dxa"/>
          </w:tcPr>
          <w:p w:rsidR="00CA2043" w:rsidRPr="00712649" w:rsidRDefault="00CA2043" w:rsidP="00506B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12649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  <w:p w:rsidR="00CA2043" w:rsidRPr="00712649" w:rsidRDefault="00CA2043" w:rsidP="00506BB8">
            <w:pPr>
              <w:ind w:right="-108" w:hanging="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12649">
              <w:rPr>
                <w:rFonts w:ascii="TH SarabunIT๙" w:hAnsi="TH SarabunIT๙" w:cs="TH SarabunIT๙" w:hint="cs"/>
                <w:szCs w:val="22"/>
                <w:cs/>
              </w:rPr>
              <w:t>(8-9ข้อ)</w:t>
            </w:r>
          </w:p>
        </w:tc>
        <w:tc>
          <w:tcPr>
            <w:tcW w:w="567" w:type="dxa"/>
          </w:tcPr>
          <w:p w:rsidR="00CA2043" w:rsidRPr="00712649" w:rsidRDefault="00CA2043" w:rsidP="00506B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12649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  <w:p w:rsidR="00CA2043" w:rsidRPr="00712649" w:rsidRDefault="00CA2043" w:rsidP="00506BB8">
            <w:pPr>
              <w:ind w:right="-108" w:hanging="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12649">
              <w:rPr>
                <w:rFonts w:ascii="TH SarabunIT๙" w:hAnsi="TH SarabunIT๙" w:cs="TH SarabunIT๙" w:hint="cs"/>
                <w:szCs w:val="22"/>
                <w:cs/>
              </w:rPr>
              <w:t>(6-7ข้อ)</w:t>
            </w:r>
          </w:p>
        </w:tc>
        <w:tc>
          <w:tcPr>
            <w:tcW w:w="567" w:type="dxa"/>
          </w:tcPr>
          <w:p w:rsidR="00CA2043" w:rsidRPr="00712649" w:rsidRDefault="00CA2043" w:rsidP="00506B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12649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  <w:p w:rsidR="00CA2043" w:rsidRPr="00712649" w:rsidRDefault="00CA2043" w:rsidP="00506BB8">
            <w:pPr>
              <w:ind w:right="-108" w:hanging="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12649">
              <w:rPr>
                <w:rFonts w:ascii="TH SarabunIT๙" w:hAnsi="TH SarabunIT๙" w:cs="TH SarabunIT๙" w:hint="cs"/>
                <w:szCs w:val="22"/>
                <w:cs/>
              </w:rPr>
              <w:t>(4-5ข้อ)</w:t>
            </w:r>
          </w:p>
        </w:tc>
        <w:tc>
          <w:tcPr>
            <w:tcW w:w="567" w:type="dxa"/>
          </w:tcPr>
          <w:p w:rsidR="00CA2043" w:rsidRPr="00712649" w:rsidRDefault="00CA2043" w:rsidP="00506B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12649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  <w:p w:rsidR="00CA2043" w:rsidRPr="00712649" w:rsidRDefault="00CA2043" w:rsidP="00506BB8">
            <w:pPr>
              <w:ind w:right="-108" w:hanging="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12649">
              <w:rPr>
                <w:rFonts w:ascii="TH SarabunIT๙" w:hAnsi="TH SarabunIT๙" w:cs="TH SarabunIT๙" w:hint="cs"/>
                <w:szCs w:val="22"/>
                <w:cs/>
              </w:rPr>
              <w:t>(1-3ข้อ)</w:t>
            </w:r>
          </w:p>
        </w:tc>
        <w:tc>
          <w:tcPr>
            <w:tcW w:w="425" w:type="dxa"/>
          </w:tcPr>
          <w:p w:rsidR="00CA2043" w:rsidRPr="00712649" w:rsidRDefault="00CA2043" w:rsidP="00506B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12649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  <w:p w:rsidR="00CA2043" w:rsidRPr="00712649" w:rsidRDefault="00CA2043" w:rsidP="00506BB8">
            <w:pPr>
              <w:ind w:right="-108" w:hanging="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12649">
              <w:rPr>
                <w:rFonts w:ascii="TH SarabunIT๙" w:hAnsi="TH SarabunIT๙" w:cs="TH SarabunIT๙" w:hint="cs"/>
                <w:szCs w:val="22"/>
                <w:cs/>
              </w:rPr>
              <w:t>(-)</w:t>
            </w:r>
          </w:p>
        </w:tc>
      </w:tr>
      <w:tr w:rsidR="00CA2043" w:rsidTr="00506BB8">
        <w:tc>
          <w:tcPr>
            <w:tcW w:w="6238" w:type="dxa"/>
          </w:tcPr>
          <w:p w:rsidR="00CA2043" w:rsidRPr="00712649" w:rsidRDefault="00CA2043" w:rsidP="00506BB8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712649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 xml:space="preserve">3.2.3 </w:t>
            </w:r>
            <w:r w:rsidR="003C1426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มีรายงานหรือแจ้งเป็นลายลักษณ์</w:t>
            </w:r>
            <w:r w:rsidRPr="00712649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อักษรให้ประชาชนผู้ร้องเรียน/ร้องทุกข์ ได้ทราบถึงการได้รับเรื่อง ระยะเวลา และผลการดำเนินการเกี่ยวกับเรื่องร้องเรียน/ร้องทุกข์</w:t>
            </w:r>
          </w:p>
          <w:p w:rsidR="00CA2043" w:rsidRPr="00712649" w:rsidRDefault="00CA2043" w:rsidP="00506BB8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712649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ประกอบด้วยโครงการ/กิจกรรม/แผนงาน/มาตรการ ดังนี้</w:t>
            </w:r>
          </w:p>
          <w:p w:rsidR="00CA2043" w:rsidRPr="00712649" w:rsidRDefault="00CA2043" w:rsidP="00506BB8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</w:pP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="002C4592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 xml:space="preserve">- </w:t>
            </w:r>
            <w:r w:rsidR="002C4592">
              <w:rPr>
                <w:rFonts w:ascii="TH SarabunIT๙" w:hAnsi="TH SarabunIT๙" w:cs="TH SarabunIT๙" w:hint="cs"/>
                <w:color w:val="000000"/>
                <w:sz w:val="32"/>
                <w:szCs w:val="32"/>
                <w:u w:val="dotted"/>
                <w:cs/>
              </w:rPr>
              <w:t>มาตรการแก้ไขเหตุเดือดร้อน รำคาญ ด้านการสาธารณสุขและสิ่งแวดล้อม</w:t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="002C4592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 xml:space="preserve">- </w:t>
            </w:r>
            <w:r w:rsidR="002C4592">
              <w:rPr>
                <w:rFonts w:ascii="TH SarabunIT๙" w:hAnsi="TH SarabunIT๙" w:cs="TH SarabunIT๙" w:hint="cs"/>
                <w:color w:val="000000"/>
                <w:sz w:val="32"/>
                <w:szCs w:val="32"/>
                <w:u w:val="dotted"/>
                <w:cs/>
              </w:rPr>
              <w:t>กิจกรรมรายงานผลการตรวจสอบข้อเท็จจริงให้ผู้ร้องเรียน/ร้องทุกข์ได้รับทราบ</w:t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</w:p>
          <w:p w:rsidR="00CA2043" w:rsidRPr="00712649" w:rsidRDefault="00CA2043" w:rsidP="00506BB8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:rsidR="00CA2043" w:rsidRPr="00712649" w:rsidRDefault="00CA2043" w:rsidP="00506BB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12649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ซึ่งครอบคลุมสาระสำคัญ ดังนี้</w:t>
            </w:r>
          </w:p>
          <w:p w:rsidR="00CA2043" w:rsidRPr="00712649" w:rsidRDefault="002C4592" w:rsidP="00506BB8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B5272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/</w:t>
            </w:r>
            <w:r w:rsidRPr="00EB5272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)</w:t>
            </w:r>
            <w:r w:rsidR="00CA2043" w:rsidRPr="00712649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ab/>
              <w:t xml:space="preserve">1) </w:t>
            </w:r>
            <w:r w:rsidR="00CA2043"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การแก้ไขข้อร้องเรียนอย่างเหมาะสม </w:t>
            </w:r>
          </w:p>
          <w:p w:rsidR="00CA2043" w:rsidRPr="00712649" w:rsidRDefault="002C4592" w:rsidP="00506BB8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EB5272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/</w:t>
            </w:r>
            <w:r w:rsidRPr="00EB5272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)</w:t>
            </w:r>
            <w:r w:rsidR="00CA2043" w:rsidRPr="0071264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ab/>
              <w:t>2</w:t>
            </w:r>
            <w:r w:rsidR="00CA2043" w:rsidRPr="00712649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) การติดตามเรื่องร้องเรียนและระบบให้ผู้ร้องเรียนติดตามผลได้ด้วยตนเอง</w:t>
            </w:r>
          </w:p>
          <w:p w:rsidR="00CA2043" w:rsidRPr="00712649" w:rsidRDefault="002C4592" w:rsidP="00506BB8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B5272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/</w:t>
            </w:r>
            <w:r w:rsidRPr="00EB5272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)</w:t>
            </w:r>
            <w:r w:rsidR="00CA2043"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ab/>
            </w:r>
            <w:r w:rsidR="00CA2043" w:rsidRPr="0071264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3) </w:t>
            </w:r>
            <w:r w:rsidR="00CA2043"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การ</w:t>
            </w:r>
            <w:r w:rsidR="00CA2043" w:rsidRPr="00712649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แจ้งผลเรื่องร้องเรียนหรือแจ้งผลการดำเนินการเกี่ยวกับเรื่องร้องเรียนให้ผู้ร้องเรียนทราบมีประสิทธิภาพ</w:t>
            </w:r>
            <w:r w:rsidR="00CA2043"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</w:p>
          <w:p w:rsidR="00CA2043" w:rsidRPr="00712649" w:rsidRDefault="002C4592" w:rsidP="00506BB8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B5272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/</w:t>
            </w:r>
            <w:r w:rsidRPr="00EB5272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)</w:t>
            </w:r>
            <w:r w:rsidR="00CA2043" w:rsidRPr="0071264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ab/>
              <w:t xml:space="preserve">4) </w:t>
            </w:r>
            <w:r w:rsidR="00CA2043"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มีมาตรการที่ต้องดำเนินการเรื่องร้องเรียนภายใน </w:t>
            </w:r>
            <w:r w:rsidR="00CA2043" w:rsidRPr="0071264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15</w:t>
            </w:r>
            <w:r w:rsidR="00CA2043" w:rsidRPr="00712649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="00CA2043"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วัน </w:t>
            </w:r>
          </w:p>
          <w:p w:rsidR="00CA2043" w:rsidRPr="00712649" w:rsidRDefault="002C4592" w:rsidP="00506BB8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B5272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/</w:t>
            </w:r>
            <w:r w:rsidRPr="00EB5272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)</w:t>
            </w:r>
            <w:r w:rsidR="00CA2043" w:rsidRPr="0071264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ab/>
              <w:t xml:space="preserve">5) </w:t>
            </w:r>
            <w:r w:rsidR="00CA2043"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การรายงานผลการดำเนินการหรือความก้าวหน้าเรื่องร้องเรียน </w:t>
            </w:r>
          </w:p>
          <w:p w:rsidR="00CA2043" w:rsidRPr="00430E41" w:rsidRDefault="002C4592" w:rsidP="00506BB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B5272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/</w:t>
            </w:r>
            <w:r w:rsidRPr="00EB5272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)</w:t>
            </w:r>
            <w:r w:rsidR="00CA2043" w:rsidRPr="00712649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ab/>
            </w:r>
            <w:r w:rsidR="00CA2043" w:rsidRPr="00430E41">
              <w:rPr>
                <w:rFonts w:ascii="TH SarabunIT๙" w:hAnsi="TH SarabunIT๙" w:cs="TH SarabunIT๙"/>
                <w:sz w:val="32"/>
                <w:szCs w:val="32"/>
              </w:rPr>
              <w:t xml:space="preserve">6) </w:t>
            </w:r>
            <w:r w:rsidR="00CA2043" w:rsidRPr="00430E41">
              <w:rPr>
                <w:rFonts w:ascii="TH SarabunIT๙" w:hAnsi="TH SarabunIT๙" w:cs="TH SarabunIT๙"/>
                <w:sz w:val="32"/>
                <w:szCs w:val="32"/>
                <w:cs/>
              </w:rPr>
              <w:t>รายงาน</w:t>
            </w:r>
            <w:r w:rsidR="00CA2043" w:rsidRPr="00430E4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สรุป</w:t>
            </w:r>
            <w:r w:rsidR="00CA2043" w:rsidRPr="00430E41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ผลการดำเนินการ</w:t>
            </w:r>
            <w:r w:rsidR="00CA2043" w:rsidRPr="00430E4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เรื่องร้องเรียน พร้อมระบุปัญหาอุปสรรคและแนวทางแก้ไข และเผยแพร่ให้สาธารณชนทราบผ่านทางเว็บไซต์หรือสื่ออื่น</w:t>
            </w:r>
            <w:r w:rsidR="0059637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CA2043" w:rsidRPr="00430E4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ๆ</w:t>
            </w:r>
            <w:r w:rsidR="00CA2043" w:rsidRPr="00430E4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:rsidR="00CA2043" w:rsidRPr="00712649" w:rsidRDefault="002C4592" w:rsidP="00506BB8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B5272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/</w:t>
            </w:r>
            <w:r w:rsidRPr="00EB5272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)</w:t>
            </w:r>
            <w:r w:rsidR="00CA2043"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ab/>
            </w:r>
            <w:r w:rsidR="00CA2043" w:rsidRPr="00712649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7) </w:t>
            </w:r>
            <w:r w:rsidR="00CA2043"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การกำหนดช่องทางการร้องเรียนการจัดซื้อ</w:t>
            </w:r>
            <w:r w:rsidR="00652C83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="00CA2043"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-</w:t>
            </w:r>
            <w:r w:rsidR="00652C83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="00CA2043"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จัดจ้าง </w:t>
            </w:r>
          </w:p>
          <w:p w:rsidR="00CA2043" w:rsidRPr="00712649" w:rsidRDefault="002C4592" w:rsidP="00506BB8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B5272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/</w:t>
            </w:r>
            <w:r w:rsidRPr="00EB5272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)</w:t>
            </w:r>
            <w:r w:rsidR="00CA2043" w:rsidRPr="0071264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ab/>
              <w:t xml:space="preserve">8) </w:t>
            </w:r>
            <w:r w:rsidR="00CA2043"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การกำหนดหน่วยงานหรือผู้รับผิดชอบเรื่องร้องเรียนการจัดซื้อ</w:t>
            </w:r>
            <w:r w:rsidR="00670032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="00CA2043"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-</w:t>
            </w:r>
            <w:r w:rsidR="00670032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="00CA2043"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จัดจ้าง </w:t>
            </w:r>
            <w:r w:rsidR="00CA2043" w:rsidRPr="0071264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                      </w:t>
            </w:r>
          </w:p>
          <w:p w:rsidR="00CA2043" w:rsidRPr="00712649" w:rsidRDefault="002C4592" w:rsidP="00506BB8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B5272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/</w:t>
            </w:r>
            <w:r w:rsidRPr="00EB5272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)</w:t>
            </w:r>
            <w:r w:rsidR="00CA2043" w:rsidRPr="0071264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ab/>
              <w:t xml:space="preserve">9) </w:t>
            </w:r>
            <w:r w:rsidR="00CA2043"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การรายงานผลการดำเนินการเรื่องร้องเรียนจัดซื้อ</w:t>
            </w:r>
            <w:r w:rsidR="00652C83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="00CA2043"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-</w:t>
            </w:r>
            <w:r w:rsidR="00652C83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="00CA2043"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จัดจ้าง ให้ผู้ร้องทราบ </w:t>
            </w:r>
          </w:p>
          <w:p w:rsidR="00CA2043" w:rsidRPr="00712649" w:rsidRDefault="002C4592" w:rsidP="00506BB8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B5272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/</w:t>
            </w:r>
            <w:r w:rsidRPr="00EB5272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)</w:t>
            </w:r>
            <w:r w:rsidR="00CA2043" w:rsidRPr="0071264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ab/>
              <w:t xml:space="preserve">10) </w:t>
            </w:r>
            <w:r w:rsidR="00CA2043"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มีระบบการแจ้งเบาะแสการทุจริต </w:t>
            </w:r>
          </w:p>
          <w:p w:rsidR="00CA2043" w:rsidRPr="00712649" w:rsidRDefault="00CA2043" w:rsidP="00506BB8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712649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(   )</w:t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ab/>
            </w:r>
            <w:r w:rsidRPr="00712649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11) </w:t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มีระบบการคุ้มครองผู้ให้เบาะแสการทุจริต </w:t>
            </w:r>
          </w:p>
          <w:p w:rsidR="00CA2043" w:rsidRPr="00712649" w:rsidRDefault="002C4592" w:rsidP="00506BB8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EB5272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/</w:t>
            </w:r>
            <w:r w:rsidRPr="00EB5272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)</w:t>
            </w:r>
            <w:r w:rsidR="00CA2043" w:rsidRPr="0071264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="00CA2043" w:rsidRPr="0071264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ab/>
              <w:t xml:space="preserve">12) </w:t>
            </w:r>
            <w:r w:rsidR="00CA2043"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เปิดช่องทางการรับเรื่องร้องเรียนการทุจริต </w:t>
            </w:r>
          </w:p>
        </w:tc>
        <w:tc>
          <w:tcPr>
            <w:tcW w:w="709" w:type="dxa"/>
          </w:tcPr>
          <w:p w:rsidR="00CA2043" w:rsidRPr="00712649" w:rsidRDefault="002C4592" w:rsidP="002C459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  <w:tc>
          <w:tcPr>
            <w:tcW w:w="567" w:type="dxa"/>
          </w:tcPr>
          <w:p w:rsidR="00CA2043" w:rsidRPr="00712649" w:rsidRDefault="00CA2043" w:rsidP="00506BB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CA2043" w:rsidRPr="00712649" w:rsidRDefault="00CA2043" w:rsidP="00506BB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CA2043" w:rsidRPr="00712649" w:rsidRDefault="00CA2043" w:rsidP="00506BB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CA2043" w:rsidRPr="00712649" w:rsidRDefault="00CA2043" w:rsidP="00506BB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:rsidR="00CA2043" w:rsidRPr="00712649" w:rsidRDefault="00CA2043" w:rsidP="00506BB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A2043" w:rsidTr="00506BB8">
        <w:tc>
          <w:tcPr>
            <w:tcW w:w="6238" w:type="dxa"/>
          </w:tcPr>
          <w:p w:rsidR="00CA2043" w:rsidRPr="00712649" w:rsidRDefault="00CA2043" w:rsidP="00506BB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รวมดำเนินการครอบค</w:t>
            </w:r>
            <w:r w:rsidRPr="0071264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ุ</w:t>
            </w:r>
            <w:r w:rsidRPr="0071264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มสาระสำคัญ ทั้งสิ้น จำนวน </w:t>
            </w:r>
            <w:r w:rsidR="002C4592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</w:t>
            </w:r>
            <w:r w:rsidR="002C4592">
              <w:rPr>
                <w:rFonts w:ascii="TH SarabunIT๙" w:hAnsi="TH SarabunIT๙" w:cs="TH SarabunIT๙"/>
                <w:sz w:val="32"/>
                <w:szCs w:val="32"/>
                <w:u w:val="dotted"/>
              </w:rPr>
              <w:t>11</w:t>
            </w:r>
            <w:r w:rsidRPr="00712649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71264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ข้อ   </w:t>
            </w:r>
          </w:p>
        </w:tc>
        <w:tc>
          <w:tcPr>
            <w:tcW w:w="3402" w:type="dxa"/>
            <w:gridSpan w:val="6"/>
          </w:tcPr>
          <w:p w:rsidR="00CA2043" w:rsidRPr="00712649" w:rsidRDefault="00CA2043" w:rsidP="00506BB8">
            <w:pPr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 w:rsidRPr="0071264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ระดับคะแนน</w:t>
            </w:r>
            <w:r w:rsidRPr="00712649"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  <w:r w:rsidR="002C4592">
              <w:rPr>
                <w:rFonts w:ascii="TH SarabunIT๙" w:hAnsi="TH SarabunIT๙" w:cs="TH SarabunIT๙"/>
                <w:sz w:val="32"/>
                <w:szCs w:val="32"/>
                <w:u w:val="dotted"/>
              </w:rPr>
              <w:t>5</w:t>
            </w:r>
            <w:r w:rsidRPr="00712649"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</w:p>
        </w:tc>
      </w:tr>
    </w:tbl>
    <w:p w:rsidR="00CA2043" w:rsidRDefault="00CA2043" w:rsidP="00CA2043">
      <w:pPr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:rsidR="00CA2043" w:rsidRDefault="00CA2043" w:rsidP="00CA2043">
      <w:pPr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:rsidR="00CA2043" w:rsidRDefault="00CA2043" w:rsidP="00CA2043">
      <w:pPr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:rsidR="00CA2043" w:rsidRDefault="00CA2043" w:rsidP="00CA2043">
      <w:pPr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:rsidR="00CA2043" w:rsidRDefault="00CA2043" w:rsidP="00CA2043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3D1199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lastRenderedPageBreak/>
        <w:t>3.3 การส่งเสริมให้ประชาชนมีส่วนร่วมบริหารกิจการขององค์กรปกครองส่วนท้องถิ่น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(15 คะแนน)</w:t>
      </w:r>
    </w:p>
    <w:tbl>
      <w:tblPr>
        <w:tblW w:w="964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38"/>
        <w:gridCol w:w="709"/>
        <w:gridCol w:w="708"/>
        <w:gridCol w:w="709"/>
        <w:gridCol w:w="709"/>
        <w:gridCol w:w="567"/>
      </w:tblGrid>
      <w:tr w:rsidR="00CA2043" w:rsidTr="00506BB8">
        <w:trPr>
          <w:tblHeader/>
        </w:trPr>
        <w:tc>
          <w:tcPr>
            <w:tcW w:w="6238" w:type="dxa"/>
            <w:vMerge w:val="restart"/>
          </w:tcPr>
          <w:p w:rsidR="00CA2043" w:rsidRPr="00712649" w:rsidRDefault="00CA2043" w:rsidP="00506BB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1264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รายละเอียดการจัดทำแผน</w:t>
            </w:r>
          </w:p>
        </w:tc>
        <w:tc>
          <w:tcPr>
            <w:tcW w:w="3402" w:type="dxa"/>
            <w:gridSpan w:val="5"/>
          </w:tcPr>
          <w:p w:rsidR="00CA2043" w:rsidRPr="00712649" w:rsidRDefault="00CA2043" w:rsidP="00506B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1264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ระดับคะแนน</w:t>
            </w:r>
          </w:p>
        </w:tc>
      </w:tr>
      <w:tr w:rsidR="00CA2043" w:rsidTr="00506BB8">
        <w:trPr>
          <w:tblHeader/>
        </w:trPr>
        <w:tc>
          <w:tcPr>
            <w:tcW w:w="6238" w:type="dxa"/>
            <w:vMerge/>
          </w:tcPr>
          <w:p w:rsidR="00CA2043" w:rsidRPr="00712649" w:rsidRDefault="00CA2043" w:rsidP="00506BB8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</w:tcPr>
          <w:p w:rsidR="00CA2043" w:rsidRPr="00712649" w:rsidRDefault="00CA2043" w:rsidP="00506B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12649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  <w:p w:rsidR="00CA2043" w:rsidRPr="00712649" w:rsidRDefault="00CA2043" w:rsidP="00506BB8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712649">
              <w:rPr>
                <w:rFonts w:ascii="TH SarabunIT๙" w:hAnsi="TH SarabunIT๙" w:cs="TH SarabunIT๙" w:hint="cs"/>
                <w:szCs w:val="24"/>
                <w:cs/>
              </w:rPr>
              <w:t>(4ข้อ)</w:t>
            </w:r>
          </w:p>
        </w:tc>
        <w:tc>
          <w:tcPr>
            <w:tcW w:w="708" w:type="dxa"/>
          </w:tcPr>
          <w:p w:rsidR="00CA2043" w:rsidRPr="00712649" w:rsidRDefault="00CA2043" w:rsidP="00506B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12649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  <w:p w:rsidR="00CA2043" w:rsidRPr="00712649" w:rsidRDefault="00CA2043" w:rsidP="00506B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12649">
              <w:rPr>
                <w:rFonts w:ascii="TH SarabunIT๙" w:hAnsi="TH SarabunIT๙" w:cs="TH SarabunIT๙" w:hint="cs"/>
                <w:szCs w:val="24"/>
                <w:cs/>
              </w:rPr>
              <w:t>(3ข้อ)</w:t>
            </w:r>
          </w:p>
        </w:tc>
        <w:tc>
          <w:tcPr>
            <w:tcW w:w="709" w:type="dxa"/>
          </w:tcPr>
          <w:p w:rsidR="00CA2043" w:rsidRPr="00712649" w:rsidRDefault="00CA2043" w:rsidP="00506B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12649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  <w:p w:rsidR="00CA2043" w:rsidRPr="00712649" w:rsidRDefault="00CA2043" w:rsidP="00506B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12649">
              <w:rPr>
                <w:rFonts w:ascii="TH SarabunIT๙" w:hAnsi="TH SarabunIT๙" w:cs="TH SarabunIT๙" w:hint="cs"/>
                <w:szCs w:val="24"/>
                <w:cs/>
              </w:rPr>
              <w:t>(2ข้อ)</w:t>
            </w:r>
          </w:p>
        </w:tc>
        <w:tc>
          <w:tcPr>
            <w:tcW w:w="709" w:type="dxa"/>
          </w:tcPr>
          <w:p w:rsidR="00CA2043" w:rsidRPr="00712649" w:rsidRDefault="00CA2043" w:rsidP="00506B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12649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  <w:p w:rsidR="00CA2043" w:rsidRPr="00712649" w:rsidRDefault="00CA2043" w:rsidP="00506B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12649">
              <w:rPr>
                <w:rFonts w:ascii="TH SarabunIT๙" w:hAnsi="TH SarabunIT๙" w:cs="TH SarabunIT๙" w:hint="cs"/>
                <w:szCs w:val="24"/>
                <w:cs/>
              </w:rPr>
              <w:t>(1ข้อ)</w:t>
            </w:r>
          </w:p>
        </w:tc>
        <w:tc>
          <w:tcPr>
            <w:tcW w:w="567" w:type="dxa"/>
          </w:tcPr>
          <w:p w:rsidR="00CA2043" w:rsidRPr="00712649" w:rsidRDefault="00CA2043" w:rsidP="00506B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12649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  <w:p w:rsidR="00CA2043" w:rsidRPr="00712649" w:rsidRDefault="00CA2043" w:rsidP="00506B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12649">
              <w:rPr>
                <w:rFonts w:ascii="TH SarabunIT๙" w:hAnsi="TH SarabunIT๙" w:cs="TH SarabunIT๙" w:hint="cs"/>
                <w:szCs w:val="24"/>
                <w:cs/>
              </w:rPr>
              <w:t>(-)</w:t>
            </w:r>
          </w:p>
        </w:tc>
      </w:tr>
      <w:tr w:rsidR="00CA2043" w:rsidTr="00506BB8">
        <w:tc>
          <w:tcPr>
            <w:tcW w:w="6238" w:type="dxa"/>
          </w:tcPr>
          <w:p w:rsidR="00CA2043" w:rsidRPr="00712649" w:rsidRDefault="00CA2043" w:rsidP="00506BB8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712649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 xml:space="preserve">3.3.1 </w:t>
            </w:r>
            <w:r w:rsidRPr="00712649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ดำเนินการให้ประชาชนมีส่วนร่วมในการจัดทำแผนพัฒนา การจัดทำงบประมาณ</w:t>
            </w:r>
          </w:p>
          <w:p w:rsidR="00CA2043" w:rsidRPr="00712649" w:rsidRDefault="00CA2043" w:rsidP="00506BB8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712649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ประกอบด้วยโครงการ/กิจกรรม/แผนงาน/มาตรการ ดังนี้</w:t>
            </w:r>
          </w:p>
          <w:p w:rsidR="00CA2043" w:rsidRPr="00712649" w:rsidRDefault="00CA2043" w:rsidP="00506BB8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</w:pP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="002C4592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 xml:space="preserve">- </w:t>
            </w:r>
            <w:r w:rsidR="002C4592">
              <w:rPr>
                <w:rFonts w:ascii="TH SarabunIT๙" w:hAnsi="TH SarabunIT๙" w:cs="TH SarabunIT๙" w:hint="cs"/>
                <w:color w:val="000000"/>
                <w:sz w:val="32"/>
                <w:szCs w:val="32"/>
                <w:u w:val="dotted"/>
                <w:cs/>
              </w:rPr>
              <w:t>แต่งตั้งคณะกรรมการสนับสนุนการจัดทำแผนพัฒนาเทศบาล</w:t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="002C4592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 xml:space="preserve">- </w:t>
            </w:r>
            <w:r w:rsidR="002C4592">
              <w:rPr>
                <w:rFonts w:ascii="TH SarabunIT๙" w:hAnsi="TH SarabunIT๙" w:cs="TH SarabunIT๙" w:hint="cs"/>
                <w:color w:val="000000"/>
                <w:sz w:val="32"/>
                <w:szCs w:val="32"/>
                <w:u w:val="dotted"/>
                <w:cs/>
              </w:rPr>
              <w:t>ประชุมประชาคมชุมชนและประชาคมตำบลประจำปี</w:t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="002C4592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 xml:space="preserve">- </w:t>
            </w:r>
            <w:r w:rsidR="009744EF">
              <w:rPr>
                <w:rFonts w:ascii="TH SarabunIT๙" w:hAnsi="TH SarabunIT๙" w:cs="TH SarabunIT๙" w:hint="cs"/>
                <w:color w:val="000000"/>
                <w:sz w:val="32"/>
                <w:szCs w:val="32"/>
                <w:u w:val="dotted"/>
                <w:cs/>
              </w:rPr>
              <w:t>ส่งเสริมและสนับสนุนการจัดทำแผนชุมชน</w:t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</w:p>
          <w:p w:rsidR="00CA2043" w:rsidRPr="00712649" w:rsidRDefault="00CA2043" w:rsidP="00506BB8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712649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ซึ่งครอบคลุมสาระสำคัญ ดังนี้</w:t>
            </w:r>
          </w:p>
          <w:p w:rsidR="00CA2043" w:rsidRPr="00712649" w:rsidRDefault="009744EF" w:rsidP="00506BB8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B5272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/</w:t>
            </w:r>
            <w:r w:rsidRPr="00EB5272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)</w:t>
            </w:r>
            <w:r w:rsidR="00CA2043"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ab/>
            </w:r>
            <w:r w:rsidR="00CA2043" w:rsidRPr="00712649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1) แต่งตั้งเป็นกรรมการจัดทำแผนพัฒนา</w:t>
            </w:r>
          </w:p>
          <w:p w:rsidR="00CA2043" w:rsidRPr="00712649" w:rsidRDefault="009744EF" w:rsidP="00506BB8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B5272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/</w:t>
            </w:r>
            <w:r w:rsidRPr="00EB5272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)</w:t>
            </w:r>
            <w:r w:rsidR="00CA2043"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ab/>
            </w:r>
            <w:r w:rsidR="00CA2043" w:rsidRPr="00712649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2) </w:t>
            </w:r>
            <w:r w:rsidR="00CA2043"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การมีส่วนร่วมในการจัดทำแผนงาน/โครงการ </w:t>
            </w:r>
          </w:p>
          <w:p w:rsidR="00CA2043" w:rsidRPr="00712649" w:rsidRDefault="009744EF" w:rsidP="00506BB8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B5272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/</w:t>
            </w:r>
            <w:r w:rsidRPr="00EB5272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)</w:t>
            </w:r>
            <w:r w:rsidR="00CA2043" w:rsidRPr="00712649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ab/>
              <w:t xml:space="preserve">3) </w:t>
            </w:r>
            <w:r w:rsidR="00CA2043"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การมีส่วนร่วมในการแสดงความคิดเห็นการปฏิบัติราชการ </w:t>
            </w:r>
          </w:p>
          <w:p w:rsidR="00CA2043" w:rsidRPr="00712649" w:rsidRDefault="009744EF" w:rsidP="00506BB8">
            <w:pP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 w:rsidRPr="00EB5272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/</w:t>
            </w:r>
            <w:r w:rsidRPr="00EB5272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)</w:t>
            </w:r>
            <w:r w:rsidR="00CA2043" w:rsidRPr="0071264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ab/>
              <w:t xml:space="preserve">4) </w:t>
            </w:r>
            <w:r w:rsidR="00CA2043"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การมีส่วนร่วมดำเนินการตามโครงการ </w:t>
            </w:r>
          </w:p>
        </w:tc>
        <w:tc>
          <w:tcPr>
            <w:tcW w:w="709" w:type="dxa"/>
          </w:tcPr>
          <w:p w:rsidR="00CA2043" w:rsidRPr="00712649" w:rsidRDefault="009744EF" w:rsidP="009744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  <w:tc>
          <w:tcPr>
            <w:tcW w:w="708" w:type="dxa"/>
          </w:tcPr>
          <w:p w:rsidR="00CA2043" w:rsidRPr="00712649" w:rsidRDefault="00CA2043" w:rsidP="00506BB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CA2043" w:rsidRPr="00712649" w:rsidRDefault="00CA2043" w:rsidP="00506BB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CA2043" w:rsidRPr="00712649" w:rsidRDefault="00CA2043" w:rsidP="00506BB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CA2043" w:rsidRPr="00712649" w:rsidRDefault="00CA2043" w:rsidP="00506BB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A2043" w:rsidTr="00506BB8">
        <w:tc>
          <w:tcPr>
            <w:tcW w:w="6238" w:type="dxa"/>
          </w:tcPr>
          <w:p w:rsidR="00CA2043" w:rsidRPr="00712649" w:rsidRDefault="00CA2043" w:rsidP="00506BB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รวมดำเนินการครอบค</w:t>
            </w:r>
            <w:r w:rsidRPr="0071264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ุ</w:t>
            </w:r>
            <w:r w:rsidRPr="0071264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มสาระสำคัญ ทั้งสิ้น จำนวน ............</w:t>
            </w:r>
            <w:r w:rsidR="009744EF"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Pr="0071264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.............ข้อ   </w:t>
            </w:r>
          </w:p>
        </w:tc>
        <w:tc>
          <w:tcPr>
            <w:tcW w:w="3402" w:type="dxa"/>
            <w:gridSpan w:val="5"/>
          </w:tcPr>
          <w:p w:rsidR="00CA2043" w:rsidRPr="00712649" w:rsidRDefault="00CA2043" w:rsidP="009744E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1264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ระดับคะแนน</w:t>
            </w:r>
            <w:r w:rsidRPr="00712649">
              <w:rPr>
                <w:rFonts w:ascii="TH SarabunIT๙" w:hAnsi="TH SarabunIT๙" w:cs="TH SarabunIT๙"/>
                <w:sz w:val="32"/>
                <w:szCs w:val="32"/>
              </w:rPr>
              <w:t>………</w:t>
            </w:r>
            <w:r w:rsidR="009744EF">
              <w:rPr>
                <w:rFonts w:ascii="TH SarabunIT๙" w:hAnsi="TH SarabunIT๙" w:cs="TH SarabunIT๙"/>
                <w:sz w:val="32"/>
                <w:szCs w:val="32"/>
              </w:rPr>
              <w:t>5</w:t>
            </w:r>
            <w:r w:rsidRPr="00712649">
              <w:rPr>
                <w:rFonts w:ascii="TH SarabunIT๙" w:hAnsi="TH SarabunIT๙" w:cs="TH SarabunIT๙"/>
                <w:sz w:val="32"/>
                <w:szCs w:val="32"/>
              </w:rPr>
              <w:t>……………………..</w:t>
            </w:r>
          </w:p>
        </w:tc>
      </w:tr>
    </w:tbl>
    <w:p w:rsidR="00CA2043" w:rsidRPr="00EA417D" w:rsidRDefault="00CA2043" w:rsidP="00CA2043">
      <w:pPr>
        <w:rPr>
          <w:rFonts w:ascii="TH SarabunIT๙" w:hAnsi="TH SarabunIT๙" w:cs="TH SarabunIT๙"/>
          <w:b/>
          <w:bCs/>
          <w:sz w:val="6"/>
          <w:szCs w:val="6"/>
        </w:rPr>
      </w:pPr>
    </w:p>
    <w:tbl>
      <w:tblPr>
        <w:tblW w:w="964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38"/>
        <w:gridCol w:w="1701"/>
        <w:gridCol w:w="1701"/>
      </w:tblGrid>
      <w:tr w:rsidR="00CA2043" w:rsidTr="00506BB8">
        <w:tc>
          <w:tcPr>
            <w:tcW w:w="6238" w:type="dxa"/>
            <w:vMerge w:val="restart"/>
          </w:tcPr>
          <w:p w:rsidR="00CA2043" w:rsidRPr="00712649" w:rsidRDefault="00CA2043" w:rsidP="00506BB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1264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รายละเอียดการจัดทำแผน</w:t>
            </w:r>
          </w:p>
        </w:tc>
        <w:tc>
          <w:tcPr>
            <w:tcW w:w="3402" w:type="dxa"/>
            <w:gridSpan w:val="2"/>
          </w:tcPr>
          <w:p w:rsidR="00CA2043" w:rsidRPr="00822A98" w:rsidRDefault="00CA2043" w:rsidP="00506BB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22A9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ระดับคะแนน</w:t>
            </w:r>
          </w:p>
        </w:tc>
      </w:tr>
      <w:tr w:rsidR="00CA2043" w:rsidTr="00506BB8">
        <w:tc>
          <w:tcPr>
            <w:tcW w:w="6238" w:type="dxa"/>
            <w:vMerge/>
          </w:tcPr>
          <w:p w:rsidR="00CA2043" w:rsidRPr="00712649" w:rsidRDefault="00CA2043" w:rsidP="00506BB8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</w:tcPr>
          <w:p w:rsidR="00CA2043" w:rsidRPr="00712649" w:rsidRDefault="00CA2043" w:rsidP="00506B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12649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  <w:p w:rsidR="00CA2043" w:rsidRPr="00712649" w:rsidRDefault="00CA2043" w:rsidP="00506BB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712649">
              <w:rPr>
                <w:rFonts w:ascii="TH SarabunIT๙" w:hAnsi="TH SarabunIT๙" w:cs="TH SarabunIT๙" w:hint="cs"/>
                <w:szCs w:val="24"/>
                <w:cs/>
              </w:rPr>
              <w:t>(มีโครงการ)</w:t>
            </w:r>
          </w:p>
        </w:tc>
        <w:tc>
          <w:tcPr>
            <w:tcW w:w="1701" w:type="dxa"/>
          </w:tcPr>
          <w:p w:rsidR="00CA2043" w:rsidRPr="00712649" w:rsidRDefault="00CA2043" w:rsidP="00506B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12649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  <w:p w:rsidR="00CA2043" w:rsidRPr="00712649" w:rsidRDefault="00CA2043" w:rsidP="00506B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12649">
              <w:rPr>
                <w:rFonts w:ascii="TH SarabunIT๙" w:hAnsi="TH SarabunIT๙" w:cs="TH SarabunIT๙" w:hint="cs"/>
                <w:szCs w:val="24"/>
                <w:cs/>
              </w:rPr>
              <w:t>(ไม่มีโครงการ)</w:t>
            </w:r>
          </w:p>
        </w:tc>
      </w:tr>
      <w:tr w:rsidR="00CA2043" w:rsidTr="00506BB8">
        <w:tc>
          <w:tcPr>
            <w:tcW w:w="6238" w:type="dxa"/>
          </w:tcPr>
          <w:p w:rsidR="00CA2043" w:rsidRPr="00712649" w:rsidRDefault="00CA2043" w:rsidP="00506BB8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712649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 xml:space="preserve">3.3.2 </w:t>
            </w:r>
            <w:r w:rsidRPr="00712649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ดำเนินการให้ประชาชนมีส่วนร่วมในการจัดหาพัสดุ</w:t>
            </w:r>
          </w:p>
          <w:p w:rsidR="00CA2043" w:rsidRPr="00712649" w:rsidRDefault="00CA2043" w:rsidP="00506BB8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712649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ประกอบด้วยโครงการ/กิจกรรม/แผนงาน/มาตรการ ดังนี้</w:t>
            </w:r>
          </w:p>
          <w:p w:rsidR="00CA2043" w:rsidRPr="00712649" w:rsidRDefault="00CA2043" w:rsidP="00506BB8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</w:pP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="009744EF">
              <w:rPr>
                <w:rFonts w:ascii="TH SarabunIT๙" w:hAnsi="TH SarabunIT๙" w:cs="TH SarabunIT๙" w:hint="cs"/>
                <w:color w:val="000000"/>
                <w:sz w:val="32"/>
                <w:szCs w:val="32"/>
                <w:u w:val="dotted"/>
                <w:cs/>
              </w:rPr>
              <w:t>มาตรการแต่งตั้งตัวแทนประชาคมเข้าร่วมเป็นคณะกรรมการตรวจงานจ้าง</w:t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</w:p>
          <w:p w:rsidR="00CA2043" w:rsidRPr="00712649" w:rsidRDefault="00CA2043" w:rsidP="00506BB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12649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ซึ่งครอบคลุมสาระสำคัญ ดังนี้</w:t>
            </w:r>
          </w:p>
          <w:p w:rsidR="00CA2043" w:rsidRPr="00712649" w:rsidRDefault="009744EF" w:rsidP="008C176E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EB5272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/</w:t>
            </w:r>
            <w:r w:rsidRPr="00EB5272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)</w:t>
            </w:r>
            <w:r w:rsidR="004350BA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ab/>
            </w:r>
            <w:r w:rsidR="008C176E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เปิดโอกาสให้ประชาชนเข้าร่วมสัง</w:t>
            </w:r>
            <w:r w:rsidR="0025411E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เกตการณ์ในการจัดหาพัสดุ</w:t>
            </w:r>
          </w:p>
        </w:tc>
        <w:tc>
          <w:tcPr>
            <w:tcW w:w="1701" w:type="dxa"/>
          </w:tcPr>
          <w:p w:rsidR="00CA2043" w:rsidRPr="00712649" w:rsidRDefault="009744EF" w:rsidP="009744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  <w:tc>
          <w:tcPr>
            <w:tcW w:w="1701" w:type="dxa"/>
          </w:tcPr>
          <w:p w:rsidR="00CA2043" w:rsidRPr="00712649" w:rsidRDefault="00CA2043" w:rsidP="00506BB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A2043" w:rsidTr="00506BB8">
        <w:tc>
          <w:tcPr>
            <w:tcW w:w="6238" w:type="dxa"/>
          </w:tcPr>
          <w:p w:rsidR="00CA2043" w:rsidRPr="00712649" w:rsidRDefault="00CA2043" w:rsidP="009744E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รวมดำเนินการครอบค</w:t>
            </w:r>
            <w:r w:rsidRPr="0071264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ุ</w:t>
            </w:r>
            <w:r w:rsidRPr="0071264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มสาระสำคัญ ทั้งสิ้น จำนวน ........</w:t>
            </w:r>
            <w:r w:rsidR="009744EF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712649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</w:t>
            </w:r>
            <w:r w:rsidR="0025411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</w:t>
            </w:r>
            <w:r w:rsidRPr="0071264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</w:p>
        </w:tc>
        <w:tc>
          <w:tcPr>
            <w:tcW w:w="3402" w:type="dxa"/>
            <w:gridSpan w:val="2"/>
          </w:tcPr>
          <w:p w:rsidR="00CA2043" w:rsidRPr="00712649" w:rsidRDefault="00CA2043" w:rsidP="009744E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1264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ระดับคะแนน</w:t>
            </w:r>
            <w:r w:rsidRPr="00712649">
              <w:rPr>
                <w:rFonts w:ascii="TH SarabunIT๙" w:hAnsi="TH SarabunIT๙" w:cs="TH SarabunIT๙"/>
                <w:sz w:val="32"/>
                <w:szCs w:val="32"/>
              </w:rPr>
              <w:t>…………</w:t>
            </w:r>
            <w:r w:rsidR="009744EF">
              <w:rPr>
                <w:rFonts w:ascii="TH SarabunIT๙" w:hAnsi="TH SarabunIT๙" w:cs="TH SarabunIT๙"/>
                <w:sz w:val="32"/>
                <w:szCs w:val="32"/>
              </w:rPr>
              <w:t>5</w:t>
            </w:r>
            <w:r w:rsidRPr="00712649">
              <w:rPr>
                <w:rFonts w:ascii="TH SarabunIT๙" w:hAnsi="TH SarabunIT๙" w:cs="TH SarabunIT๙"/>
                <w:sz w:val="32"/>
                <w:szCs w:val="32"/>
              </w:rPr>
              <w:t>…………………..</w:t>
            </w:r>
          </w:p>
        </w:tc>
      </w:tr>
    </w:tbl>
    <w:p w:rsidR="00CA2043" w:rsidRDefault="00CA2043" w:rsidP="00CA2043">
      <w:pPr>
        <w:rPr>
          <w:rFonts w:ascii="TH SarabunIT๙" w:hAnsi="TH SarabunIT๙" w:cs="TH SarabunIT๙"/>
          <w:b/>
          <w:bCs/>
          <w:sz w:val="6"/>
          <w:szCs w:val="6"/>
        </w:rPr>
      </w:pPr>
    </w:p>
    <w:p w:rsidR="00CA2043" w:rsidRDefault="00CA2043" w:rsidP="00CA2043">
      <w:pPr>
        <w:rPr>
          <w:rFonts w:ascii="TH SarabunIT๙" w:hAnsi="TH SarabunIT๙" w:cs="TH SarabunIT๙"/>
          <w:b/>
          <w:bCs/>
          <w:sz w:val="6"/>
          <w:szCs w:val="6"/>
        </w:rPr>
      </w:pPr>
    </w:p>
    <w:p w:rsidR="00CA2043" w:rsidRDefault="00CA2043" w:rsidP="00CA2043">
      <w:pPr>
        <w:rPr>
          <w:rFonts w:ascii="TH SarabunIT๙" w:hAnsi="TH SarabunIT๙" w:cs="TH SarabunIT๙"/>
          <w:b/>
          <w:bCs/>
          <w:sz w:val="6"/>
          <w:szCs w:val="6"/>
        </w:rPr>
      </w:pPr>
    </w:p>
    <w:p w:rsidR="00CA2043" w:rsidRDefault="00CA2043" w:rsidP="00CA2043">
      <w:pPr>
        <w:rPr>
          <w:rFonts w:ascii="TH SarabunIT๙" w:hAnsi="TH SarabunIT๙" w:cs="TH SarabunIT๙"/>
          <w:b/>
          <w:bCs/>
          <w:sz w:val="6"/>
          <w:szCs w:val="6"/>
        </w:rPr>
      </w:pPr>
    </w:p>
    <w:p w:rsidR="00CA2043" w:rsidRDefault="00CA2043" w:rsidP="00CA2043">
      <w:pPr>
        <w:rPr>
          <w:rFonts w:ascii="TH SarabunIT๙" w:hAnsi="TH SarabunIT๙" w:cs="TH SarabunIT๙"/>
          <w:b/>
          <w:bCs/>
          <w:sz w:val="6"/>
          <w:szCs w:val="6"/>
        </w:rPr>
      </w:pPr>
    </w:p>
    <w:p w:rsidR="00CA2043" w:rsidRDefault="00CA2043" w:rsidP="00CA2043">
      <w:pPr>
        <w:rPr>
          <w:rFonts w:ascii="TH SarabunIT๙" w:hAnsi="TH SarabunIT๙" w:cs="TH SarabunIT๙"/>
          <w:b/>
          <w:bCs/>
          <w:sz w:val="6"/>
          <w:szCs w:val="6"/>
        </w:rPr>
      </w:pPr>
    </w:p>
    <w:p w:rsidR="00CA2043" w:rsidRDefault="00CA2043" w:rsidP="00CA2043">
      <w:pPr>
        <w:rPr>
          <w:rFonts w:ascii="TH SarabunIT๙" w:hAnsi="TH SarabunIT๙" w:cs="TH SarabunIT๙"/>
          <w:b/>
          <w:bCs/>
          <w:sz w:val="6"/>
          <w:szCs w:val="6"/>
        </w:rPr>
      </w:pPr>
    </w:p>
    <w:p w:rsidR="00CA2043" w:rsidRDefault="00CA2043" w:rsidP="00CA2043">
      <w:pPr>
        <w:rPr>
          <w:rFonts w:ascii="TH SarabunIT๙" w:hAnsi="TH SarabunIT๙" w:cs="TH SarabunIT๙"/>
          <w:b/>
          <w:bCs/>
          <w:sz w:val="6"/>
          <w:szCs w:val="6"/>
        </w:rPr>
      </w:pPr>
    </w:p>
    <w:p w:rsidR="00CA2043" w:rsidRDefault="00CA2043" w:rsidP="00CA2043">
      <w:pPr>
        <w:rPr>
          <w:rFonts w:ascii="TH SarabunIT๙" w:hAnsi="TH SarabunIT๙" w:cs="TH SarabunIT๙"/>
          <w:b/>
          <w:bCs/>
          <w:sz w:val="6"/>
          <w:szCs w:val="6"/>
        </w:rPr>
      </w:pPr>
    </w:p>
    <w:p w:rsidR="00CA2043" w:rsidRDefault="00CA2043" w:rsidP="00CA2043">
      <w:pPr>
        <w:rPr>
          <w:rFonts w:ascii="TH SarabunIT๙" w:hAnsi="TH SarabunIT๙" w:cs="TH SarabunIT๙"/>
          <w:b/>
          <w:bCs/>
          <w:sz w:val="6"/>
          <w:szCs w:val="6"/>
        </w:rPr>
      </w:pPr>
    </w:p>
    <w:p w:rsidR="00CA2043" w:rsidRDefault="00CA2043" w:rsidP="00CA2043">
      <w:pPr>
        <w:rPr>
          <w:rFonts w:ascii="TH SarabunIT๙" w:hAnsi="TH SarabunIT๙" w:cs="TH SarabunIT๙"/>
          <w:b/>
          <w:bCs/>
          <w:sz w:val="6"/>
          <w:szCs w:val="6"/>
        </w:rPr>
      </w:pPr>
    </w:p>
    <w:p w:rsidR="00CA2043" w:rsidRDefault="00CA2043" w:rsidP="00CA2043">
      <w:pPr>
        <w:rPr>
          <w:rFonts w:ascii="TH SarabunIT๙" w:hAnsi="TH SarabunIT๙" w:cs="TH SarabunIT๙"/>
          <w:b/>
          <w:bCs/>
          <w:sz w:val="6"/>
          <w:szCs w:val="6"/>
        </w:rPr>
      </w:pPr>
    </w:p>
    <w:p w:rsidR="00CA2043" w:rsidRDefault="00CA2043" w:rsidP="00CA2043">
      <w:pPr>
        <w:rPr>
          <w:rFonts w:ascii="TH SarabunIT๙" w:hAnsi="TH SarabunIT๙" w:cs="TH SarabunIT๙"/>
          <w:b/>
          <w:bCs/>
          <w:sz w:val="6"/>
          <w:szCs w:val="6"/>
        </w:rPr>
      </w:pPr>
    </w:p>
    <w:p w:rsidR="00CA2043" w:rsidRDefault="00CA2043" w:rsidP="00CA2043">
      <w:pPr>
        <w:rPr>
          <w:rFonts w:ascii="TH SarabunIT๙" w:hAnsi="TH SarabunIT๙" w:cs="TH SarabunIT๙"/>
          <w:b/>
          <w:bCs/>
          <w:sz w:val="6"/>
          <w:szCs w:val="6"/>
        </w:rPr>
      </w:pPr>
    </w:p>
    <w:p w:rsidR="00CA2043" w:rsidRDefault="00CA2043" w:rsidP="00CA2043">
      <w:pPr>
        <w:rPr>
          <w:rFonts w:ascii="TH SarabunIT๙" w:hAnsi="TH SarabunIT๙" w:cs="TH SarabunIT๙"/>
          <w:b/>
          <w:bCs/>
          <w:sz w:val="6"/>
          <w:szCs w:val="6"/>
        </w:rPr>
      </w:pPr>
    </w:p>
    <w:p w:rsidR="00CA2043" w:rsidRDefault="00CA2043" w:rsidP="00CA2043">
      <w:pPr>
        <w:rPr>
          <w:rFonts w:ascii="TH SarabunIT๙" w:hAnsi="TH SarabunIT๙" w:cs="TH SarabunIT๙"/>
          <w:b/>
          <w:bCs/>
          <w:sz w:val="6"/>
          <w:szCs w:val="6"/>
        </w:rPr>
      </w:pPr>
    </w:p>
    <w:p w:rsidR="00CA2043" w:rsidRDefault="00CA2043" w:rsidP="00CA2043">
      <w:pPr>
        <w:rPr>
          <w:rFonts w:ascii="TH SarabunIT๙" w:hAnsi="TH SarabunIT๙" w:cs="TH SarabunIT๙"/>
          <w:b/>
          <w:bCs/>
          <w:sz w:val="6"/>
          <w:szCs w:val="6"/>
        </w:rPr>
      </w:pPr>
    </w:p>
    <w:p w:rsidR="00CA2043" w:rsidRDefault="00CA2043" w:rsidP="00CA2043">
      <w:pPr>
        <w:rPr>
          <w:rFonts w:ascii="TH SarabunIT๙" w:hAnsi="TH SarabunIT๙" w:cs="TH SarabunIT๙"/>
          <w:b/>
          <w:bCs/>
          <w:sz w:val="6"/>
          <w:szCs w:val="6"/>
        </w:rPr>
      </w:pPr>
    </w:p>
    <w:p w:rsidR="00CA2043" w:rsidRDefault="00CA2043" w:rsidP="00CA2043">
      <w:pPr>
        <w:rPr>
          <w:rFonts w:ascii="TH SarabunIT๙" w:hAnsi="TH SarabunIT๙" w:cs="TH SarabunIT๙"/>
          <w:b/>
          <w:bCs/>
          <w:sz w:val="6"/>
          <w:szCs w:val="6"/>
        </w:rPr>
      </w:pPr>
    </w:p>
    <w:p w:rsidR="00CA2043" w:rsidRDefault="00CA2043" w:rsidP="00CA2043">
      <w:pPr>
        <w:rPr>
          <w:rFonts w:ascii="TH SarabunIT๙" w:hAnsi="TH SarabunIT๙" w:cs="TH SarabunIT๙"/>
          <w:b/>
          <w:bCs/>
          <w:sz w:val="6"/>
          <w:szCs w:val="6"/>
        </w:rPr>
      </w:pPr>
    </w:p>
    <w:p w:rsidR="00CA2043" w:rsidRDefault="00CA2043" w:rsidP="00CA2043">
      <w:pPr>
        <w:rPr>
          <w:rFonts w:ascii="TH SarabunIT๙" w:hAnsi="TH SarabunIT๙" w:cs="TH SarabunIT๙"/>
          <w:b/>
          <w:bCs/>
          <w:sz w:val="6"/>
          <w:szCs w:val="6"/>
        </w:rPr>
      </w:pPr>
    </w:p>
    <w:p w:rsidR="00CA2043" w:rsidRDefault="00CA2043" w:rsidP="00CA2043">
      <w:pPr>
        <w:rPr>
          <w:rFonts w:ascii="TH SarabunIT๙" w:hAnsi="TH SarabunIT๙" w:cs="TH SarabunIT๙"/>
          <w:b/>
          <w:bCs/>
          <w:sz w:val="6"/>
          <w:szCs w:val="6"/>
        </w:rPr>
      </w:pPr>
    </w:p>
    <w:p w:rsidR="00CA2043" w:rsidRDefault="00CA2043" w:rsidP="00CA2043">
      <w:pPr>
        <w:rPr>
          <w:rFonts w:ascii="TH SarabunIT๙" w:hAnsi="TH SarabunIT๙" w:cs="TH SarabunIT๙"/>
          <w:b/>
          <w:bCs/>
          <w:sz w:val="6"/>
          <w:szCs w:val="6"/>
        </w:rPr>
      </w:pPr>
    </w:p>
    <w:p w:rsidR="00CA2043" w:rsidRDefault="00CA2043" w:rsidP="00CA2043">
      <w:pPr>
        <w:rPr>
          <w:rFonts w:ascii="TH SarabunIT๙" w:hAnsi="TH SarabunIT๙" w:cs="TH SarabunIT๙"/>
          <w:b/>
          <w:bCs/>
          <w:sz w:val="6"/>
          <w:szCs w:val="6"/>
        </w:rPr>
      </w:pPr>
    </w:p>
    <w:p w:rsidR="00CA2043" w:rsidRDefault="00CA2043" w:rsidP="00CA2043">
      <w:pPr>
        <w:rPr>
          <w:rFonts w:ascii="TH SarabunIT๙" w:hAnsi="TH SarabunIT๙" w:cs="TH SarabunIT๙"/>
          <w:b/>
          <w:bCs/>
          <w:sz w:val="6"/>
          <w:szCs w:val="6"/>
        </w:rPr>
      </w:pPr>
    </w:p>
    <w:p w:rsidR="00CA2043" w:rsidRDefault="00CA2043" w:rsidP="00CA2043">
      <w:pPr>
        <w:rPr>
          <w:rFonts w:ascii="TH SarabunIT๙" w:hAnsi="TH SarabunIT๙" w:cs="TH SarabunIT๙"/>
          <w:b/>
          <w:bCs/>
          <w:sz w:val="6"/>
          <w:szCs w:val="6"/>
        </w:rPr>
      </w:pPr>
    </w:p>
    <w:p w:rsidR="00CA2043" w:rsidRDefault="00CA2043" w:rsidP="00CA2043">
      <w:pPr>
        <w:rPr>
          <w:rFonts w:ascii="TH SarabunIT๙" w:hAnsi="TH SarabunIT๙" w:cs="TH SarabunIT๙"/>
          <w:b/>
          <w:bCs/>
          <w:sz w:val="6"/>
          <w:szCs w:val="6"/>
        </w:rPr>
      </w:pPr>
    </w:p>
    <w:p w:rsidR="00CA2043" w:rsidRDefault="00CA2043" w:rsidP="00CA2043">
      <w:pPr>
        <w:rPr>
          <w:rFonts w:ascii="TH SarabunIT๙" w:hAnsi="TH SarabunIT๙" w:cs="TH SarabunIT๙"/>
          <w:b/>
          <w:bCs/>
          <w:sz w:val="6"/>
          <w:szCs w:val="6"/>
        </w:rPr>
      </w:pPr>
    </w:p>
    <w:p w:rsidR="00CA2043" w:rsidRDefault="00CA2043" w:rsidP="00CA2043">
      <w:pPr>
        <w:rPr>
          <w:rFonts w:ascii="TH SarabunIT๙" w:hAnsi="TH SarabunIT๙" w:cs="TH SarabunIT๙"/>
          <w:b/>
          <w:bCs/>
          <w:sz w:val="6"/>
          <w:szCs w:val="6"/>
        </w:rPr>
      </w:pPr>
    </w:p>
    <w:p w:rsidR="00CA2043" w:rsidRDefault="00CA2043" w:rsidP="00CA2043">
      <w:pPr>
        <w:rPr>
          <w:rFonts w:ascii="TH SarabunIT๙" w:hAnsi="TH SarabunIT๙" w:cs="TH SarabunIT๙"/>
          <w:b/>
          <w:bCs/>
          <w:sz w:val="6"/>
          <w:szCs w:val="6"/>
        </w:rPr>
      </w:pPr>
    </w:p>
    <w:p w:rsidR="00CA2043" w:rsidRDefault="00CA2043" w:rsidP="00CA2043">
      <w:pPr>
        <w:rPr>
          <w:rFonts w:ascii="TH SarabunIT๙" w:hAnsi="TH SarabunIT๙" w:cs="TH SarabunIT๙"/>
          <w:b/>
          <w:bCs/>
          <w:sz w:val="6"/>
          <w:szCs w:val="6"/>
        </w:rPr>
      </w:pPr>
    </w:p>
    <w:p w:rsidR="00CA2043" w:rsidRDefault="00CA2043" w:rsidP="00CA2043">
      <w:pPr>
        <w:rPr>
          <w:rFonts w:ascii="TH SarabunIT๙" w:hAnsi="TH SarabunIT๙" w:cs="TH SarabunIT๙"/>
          <w:b/>
          <w:bCs/>
          <w:sz w:val="6"/>
          <w:szCs w:val="6"/>
        </w:rPr>
      </w:pPr>
    </w:p>
    <w:p w:rsidR="00CA2043" w:rsidRDefault="00CA2043" w:rsidP="00CA2043">
      <w:pPr>
        <w:rPr>
          <w:rFonts w:ascii="TH SarabunIT๙" w:hAnsi="TH SarabunIT๙" w:cs="TH SarabunIT๙"/>
          <w:b/>
          <w:bCs/>
          <w:sz w:val="6"/>
          <w:szCs w:val="6"/>
        </w:rPr>
      </w:pPr>
    </w:p>
    <w:p w:rsidR="00CA2043" w:rsidRDefault="00CA2043" w:rsidP="00CA2043">
      <w:pPr>
        <w:rPr>
          <w:rFonts w:ascii="TH SarabunIT๙" w:hAnsi="TH SarabunIT๙" w:cs="TH SarabunIT๙"/>
          <w:b/>
          <w:bCs/>
          <w:sz w:val="6"/>
          <w:szCs w:val="6"/>
        </w:rPr>
      </w:pPr>
    </w:p>
    <w:p w:rsidR="00CA2043" w:rsidRDefault="00CA2043" w:rsidP="00CA2043">
      <w:pPr>
        <w:rPr>
          <w:rFonts w:ascii="TH SarabunIT๙" w:hAnsi="TH SarabunIT๙" w:cs="TH SarabunIT๙"/>
          <w:b/>
          <w:bCs/>
          <w:sz w:val="6"/>
          <w:szCs w:val="6"/>
        </w:rPr>
      </w:pPr>
    </w:p>
    <w:p w:rsidR="00CA2043" w:rsidRDefault="00CA2043" w:rsidP="00CA2043">
      <w:pPr>
        <w:rPr>
          <w:rFonts w:ascii="TH SarabunIT๙" w:hAnsi="TH SarabunIT๙" w:cs="TH SarabunIT๙"/>
          <w:b/>
          <w:bCs/>
          <w:sz w:val="6"/>
          <w:szCs w:val="6"/>
        </w:rPr>
      </w:pPr>
    </w:p>
    <w:p w:rsidR="00CA2043" w:rsidRDefault="00CA2043" w:rsidP="00CA2043">
      <w:pPr>
        <w:rPr>
          <w:rFonts w:ascii="TH SarabunIT๙" w:hAnsi="TH SarabunIT๙" w:cs="TH SarabunIT๙"/>
          <w:b/>
          <w:bCs/>
          <w:sz w:val="6"/>
          <w:szCs w:val="6"/>
        </w:rPr>
      </w:pPr>
    </w:p>
    <w:p w:rsidR="00CA2043" w:rsidRPr="00E01D02" w:rsidRDefault="00CA2043" w:rsidP="00CA2043">
      <w:pPr>
        <w:rPr>
          <w:rFonts w:ascii="TH SarabunIT๙" w:hAnsi="TH SarabunIT๙" w:cs="TH SarabunIT๙"/>
          <w:b/>
          <w:bCs/>
          <w:sz w:val="6"/>
          <w:szCs w:val="6"/>
        </w:rPr>
      </w:pPr>
    </w:p>
    <w:tbl>
      <w:tblPr>
        <w:tblW w:w="964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38"/>
        <w:gridCol w:w="850"/>
        <w:gridCol w:w="993"/>
        <w:gridCol w:w="850"/>
        <w:gridCol w:w="709"/>
      </w:tblGrid>
      <w:tr w:rsidR="00CA2043" w:rsidTr="00506BB8">
        <w:trPr>
          <w:tblHeader/>
        </w:trPr>
        <w:tc>
          <w:tcPr>
            <w:tcW w:w="6238" w:type="dxa"/>
            <w:vMerge w:val="restart"/>
          </w:tcPr>
          <w:p w:rsidR="00CA2043" w:rsidRPr="00712649" w:rsidRDefault="00CA2043" w:rsidP="00506BB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1264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รายละเอียดการจัดทำแผน</w:t>
            </w:r>
          </w:p>
        </w:tc>
        <w:tc>
          <w:tcPr>
            <w:tcW w:w="3402" w:type="dxa"/>
            <w:gridSpan w:val="4"/>
          </w:tcPr>
          <w:p w:rsidR="00CA2043" w:rsidRPr="00712649" w:rsidRDefault="00CA2043" w:rsidP="00506BB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1264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ระดับคะแนน</w:t>
            </w:r>
          </w:p>
        </w:tc>
      </w:tr>
      <w:tr w:rsidR="00CA2043" w:rsidTr="00506BB8">
        <w:trPr>
          <w:tblHeader/>
        </w:trPr>
        <w:tc>
          <w:tcPr>
            <w:tcW w:w="6238" w:type="dxa"/>
            <w:vMerge/>
          </w:tcPr>
          <w:p w:rsidR="00CA2043" w:rsidRPr="00712649" w:rsidRDefault="00CA2043" w:rsidP="00506BB8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</w:tcPr>
          <w:p w:rsidR="00CA2043" w:rsidRPr="00712649" w:rsidRDefault="00CA2043" w:rsidP="00506B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12649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  <w:p w:rsidR="00CA2043" w:rsidRPr="00712649" w:rsidRDefault="00CA2043" w:rsidP="00506BB8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712649">
              <w:rPr>
                <w:rFonts w:ascii="TH SarabunIT๙" w:hAnsi="TH SarabunIT๙" w:cs="TH SarabunIT๙" w:hint="cs"/>
                <w:szCs w:val="24"/>
                <w:cs/>
              </w:rPr>
              <w:t>(3 ข้อ)</w:t>
            </w:r>
          </w:p>
        </w:tc>
        <w:tc>
          <w:tcPr>
            <w:tcW w:w="993" w:type="dxa"/>
          </w:tcPr>
          <w:p w:rsidR="00CA2043" w:rsidRPr="00712649" w:rsidRDefault="00CA2043" w:rsidP="00506B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12649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  <w:p w:rsidR="00CA2043" w:rsidRPr="00712649" w:rsidRDefault="00CA2043" w:rsidP="00506BB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712649">
              <w:rPr>
                <w:rFonts w:ascii="TH SarabunIT๙" w:hAnsi="TH SarabunIT๙" w:cs="TH SarabunIT๙" w:hint="cs"/>
                <w:szCs w:val="24"/>
                <w:cs/>
              </w:rPr>
              <w:t>(2 ข้อ)</w:t>
            </w:r>
          </w:p>
        </w:tc>
        <w:tc>
          <w:tcPr>
            <w:tcW w:w="850" w:type="dxa"/>
          </w:tcPr>
          <w:p w:rsidR="00CA2043" w:rsidRPr="00712649" w:rsidRDefault="00CA2043" w:rsidP="00506B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12649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  <w:p w:rsidR="00CA2043" w:rsidRPr="00712649" w:rsidRDefault="00CA2043" w:rsidP="00506BB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712649">
              <w:rPr>
                <w:rFonts w:ascii="TH SarabunIT๙" w:hAnsi="TH SarabunIT๙" w:cs="TH SarabunIT๙" w:hint="cs"/>
                <w:szCs w:val="24"/>
                <w:cs/>
              </w:rPr>
              <w:t>(1 ข้อ)</w:t>
            </w:r>
          </w:p>
        </w:tc>
        <w:tc>
          <w:tcPr>
            <w:tcW w:w="709" w:type="dxa"/>
          </w:tcPr>
          <w:p w:rsidR="00CA2043" w:rsidRPr="00712649" w:rsidRDefault="00CA2043" w:rsidP="00506B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12649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  <w:p w:rsidR="00CA2043" w:rsidRPr="00712649" w:rsidRDefault="00CA2043" w:rsidP="00506BB8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712649">
              <w:rPr>
                <w:rFonts w:ascii="TH SarabunIT๙" w:hAnsi="TH SarabunIT๙" w:cs="TH SarabunIT๙" w:hint="cs"/>
                <w:szCs w:val="24"/>
                <w:cs/>
              </w:rPr>
              <w:t>(-)</w:t>
            </w:r>
          </w:p>
        </w:tc>
      </w:tr>
      <w:tr w:rsidR="00CA2043" w:rsidTr="00506BB8">
        <w:tc>
          <w:tcPr>
            <w:tcW w:w="6238" w:type="dxa"/>
          </w:tcPr>
          <w:p w:rsidR="00CA2043" w:rsidRPr="00712649" w:rsidRDefault="00CA2043" w:rsidP="00506BB8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712649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3.3.3 ดำเนินการให้ประชาชนมีส่วนร่วมตรวจสอบ และประเมินผลการปฏิบัติงาน</w:t>
            </w:r>
            <w:r w:rsidRPr="00712649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 xml:space="preserve">                     </w:t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 </w:t>
            </w:r>
            <w:r w:rsidRPr="00712649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                </w:t>
            </w:r>
          </w:p>
          <w:p w:rsidR="00CA2043" w:rsidRPr="00712649" w:rsidRDefault="00CA2043" w:rsidP="00506BB8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712649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ประกอบด้วยโครงการ/กิจกรรม/แผนงาน/มาตรการ ดังนี้</w:t>
            </w:r>
          </w:p>
          <w:p w:rsidR="00CA2043" w:rsidRPr="00712649" w:rsidRDefault="00CA2043" w:rsidP="00506BB8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</w:pP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="008F6F46">
              <w:rPr>
                <w:rFonts w:ascii="TH SarabunIT๙" w:hAnsi="TH SarabunIT๙" w:cs="TH SarabunIT๙" w:hint="cs"/>
                <w:color w:val="000000"/>
                <w:sz w:val="32"/>
                <w:szCs w:val="32"/>
                <w:u w:val="dotted"/>
                <w:cs/>
              </w:rPr>
              <w:t>กิจกรรมการประเมินผลการปฏิบัติราชการของเทศบาลตำบลสะพลี</w:t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</w:p>
          <w:p w:rsidR="00CA2043" w:rsidRDefault="009A5292" w:rsidP="00506BB8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</w:p>
          <w:p w:rsidR="009A5292" w:rsidRPr="00712649" w:rsidRDefault="009A5292" w:rsidP="00506BB8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:rsidR="00CA2043" w:rsidRPr="00712649" w:rsidRDefault="00CA2043" w:rsidP="00506BB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12649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ซึ่งครอบคลุมสาระสำคัญ ดังนี้</w:t>
            </w:r>
          </w:p>
          <w:p w:rsidR="00CA2043" w:rsidRPr="00712649" w:rsidRDefault="008F6F46" w:rsidP="00506BB8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B5272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/</w:t>
            </w:r>
            <w:r w:rsidRPr="00EB5272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)</w:t>
            </w:r>
            <w:r w:rsidR="00CA2043"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ab/>
            </w:r>
            <w:r w:rsidR="00CA2043" w:rsidRPr="00712649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1) แต่งตั้งเป็นกรรมการติดตามประเมินผลแผนพัฒนา</w:t>
            </w:r>
            <w:r w:rsidR="00CA2043" w:rsidRPr="00712649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="00CA2043" w:rsidRPr="0071264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                                                        </w:t>
            </w:r>
          </w:p>
          <w:p w:rsidR="00CA2043" w:rsidRPr="00712649" w:rsidRDefault="008F6F46" w:rsidP="00506BB8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EB5272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/</w:t>
            </w:r>
            <w:r w:rsidRPr="00EB5272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)</w:t>
            </w:r>
            <w:r w:rsidR="00CA2043"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ab/>
            </w:r>
            <w:r w:rsidR="00CA2043" w:rsidRPr="00712649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2) </w:t>
            </w:r>
            <w:r w:rsidR="00CA2043"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การมีส่วนร่วมตรวจสอบติดตามประเมินผลโครงการ </w:t>
            </w:r>
          </w:p>
          <w:p w:rsidR="00CA2043" w:rsidRPr="00712649" w:rsidRDefault="008F6F46" w:rsidP="00506BB8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EB5272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/</w:t>
            </w:r>
            <w:r w:rsidRPr="00EB5272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)</w:t>
            </w:r>
            <w:r w:rsidR="00CA2043" w:rsidRPr="0071264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ab/>
              <w:t xml:space="preserve">3) </w:t>
            </w:r>
            <w:r w:rsidR="00CA2043"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การมีส่วนร่วมในการปรับปรุงแก้ไขโครงการ  </w:t>
            </w:r>
          </w:p>
        </w:tc>
        <w:tc>
          <w:tcPr>
            <w:tcW w:w="850" w:type="dxa"/>
          </w:tcPr>
          <w:p w:rsidR="00CA2043" w:rsidRPr="00712649" w:rsidRDefault="008F6F46" w:rsidP="008F6F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  <w:tc>
          <w:tcPr>
            <w:tcW w:w="993" w:type="dxa"/>
          </w:tcPr>
          <w:p w:rsidR="00CA2043" w:rsidRPr="00712649" w:rsidRDefault="00CA2043" w:rsidP="00506BB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CA2043" w:rsidRPr="00712649" w:rsidRDefault="00CA2043" w:rsidP="00506BB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CA2043" w:rsidRPr="00712649" w:rsidRDefault="00CA2043" w:rsidP="00506BB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A2043" w:rsidTr="00506BB8">
        <w:tc>
          <w:tcPr>
            <w:tcW w:w="6238" w:type="dxa"/>
          </w:tcPr>
          <w:p w:rsidR="00CA2043" w:rsidRPr="00712649" w:rsidRDefault="00CA2043" w:rsidP="008F6F4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รวมดำเนินการครอบค</w:t>
            </w:r>
            <w:r w:rsidRPr="0071264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ุ</w:t>
            </w:r>
            <w:r w:rsidRPr="0071264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มสาระสำคัญ ทั้งสิ้น จำนวน </w:t>
            </w:r>
            <w:r w:rsidR="008F6F46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</w:t>
            </w:r>
            <w:r w:rsidR="008F6F46">
              <w:rPr>
                <w:rFonts w:ascii="TH SarabunIT๙" w:hAnsi="TH SarabunIT๙" w:cs="TH SarabunIT๙"/>
                <w:sz w:val="32"/>
                <w:szCs w:val="32"/>
                <w:u w:val="dotted"/>
              </w:rPr>
              <w:t xml:space="preserve">3  </w:t>
            </w:r>
            <w:r w:rsidRPr="00712649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71264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ข้อ   </w:t>
            </w:r>
          </w:p>
        </w:tc>
        <w:tc>
          <w:tcPr>
            <w:tcW w:w="3402" w:type="dxa"/>
            <w:gridSpan w:val="4"/>
          </w:tcPr>
          <w:p w:rsidR="00CA2043" w:rsidRPr="00712649" w:rsidRDefault="00CA2043" w:rsidP="00506BB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1264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ระดับคะแนน</w:t>
            </w:r>
            <w:r w:rsidRPr="00712649"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  <w:r w:rsidR="008F6F46">
              <w:rPr>
                <w:rFonts w:ascii="TH SarabunIT๙" w:hAnsi="TH SarabunIT๙" w:cs="TH SarabunIT๙"/>
                <w:sz w:val="32"/>
                <w:szCs w:val="32"/>
                <w:u w:val="dotted"/>
              </w:rPr>
              <w:t>5</w:t>
            </w:r>
            <w:r w:rsidRPr="00712649"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sz w:val="32"/>
                <w:szCs w:val="32"/>
              </w:rPr>
              <w:tab/>
            </w:r>
          </w:p>
        </w:tc>
      </w:tr>
    </w:tbl>
    <w:p w:rsidR="00CA2043" w:rsidRPr="00ED483F" w:rsidRDefault="00CA2043" w:rsidP="00CA2043">
      <w:pPr>
        <w:rPr>
          <w:rFonts w:ascii="TH SarabunIT๙" w:hAnsi="TH SarabunIT๙" w:cs="TH SarabunIT๙"/>
          <w:sz w:val="32"/>
          <w:szCs w:val="32"/>
        </w:rPr>
      </w:pPr>
    </w:p>
    <w:p w:rsidR="00CA2043" w:rsidRDefault="00CA2043" w:rsidP="00CA2043">
      <w:pPr>
        <w:rPr>
          <w:rFonts w:ascii="TH SarabunIT๙" w:hAnsi="TH SarabunIT๙" w:cs="TH SarabunIT๙"/>
          <w:sz w:val="32"/>
          <w:szCs w:val="32"/>
        </w:rPr>
      </w:pPr>
    </w:p>
    <w:p w:rsidR="00CA2043" w:rsidRDefault="00CA2043" w:rsidP="00CA2043">
      <w:pPr>
        <w:rPr>
          <w:rFonts w:ascii="TH SarabunIT๙" w:hAnsi="TH SarabunIT๙" w:cs="TH SarabunIT๙"/>
          <w:sz w:val="32"/>
          <w:szCs w:val="32"/>
        </w:rPr>
      </w:pPr>
    </w:p>
    <w:p w:rsidR="00CA2043" w:rsidRDefault="00CA2043" w:rsidP="00CA2043">
      <w:pPr>
        <w:rPr>
          <w:rFonts w:ascii="TH SarabunIT๙" w:hAnsi="TH SarabunIT๙" w:cs="TH SarabunIT๙"/>
          <w:sz w:val="32"/>
          <w:szCs w:val="32"/>
        </w:rPr>
      </w:pPr>
    </w:p>
    <w:p w:rsidR="00CA2043" w:rsidRDefault="00CA2043" w:rsidP="00CA2043">
      <w:pPr>
        <w:rPr>
          <w:rFonts w:ascii="TH SarabunIT๙" w:hAnsi="TH SarabunIT๙" w:cs="TH SarabunIT๙"/>
          <w:sz w:val="32"/>
          <w:szCs w:val="32"/>
        </w:rPr>
      </w:pPr>
    </w:p>
    <w:p w:rsidR="00CA2043" w:rsidRDefault="00CA2043" w:rsidP="00CA2043">
      <w:pPr>
        <w:rPr>
          <w:rFonts w:ascii="TH SarabunIT๙" w:hAnsi="TH SarabunIT๙" w:cs="TH SarabunIT๙"/>
          <w:sz w:val="32"/>
          <w:szCs w:val="32"/>
        </w:rPr>
      </w:pPr>
    </w:p>
    <w:p w:rsidR="00CA2043" w:rsidRDefault="00CA2043" w:rsidP="00CA2043">
      <w:pPr>
        <w:rPr>
          <w:rFonts w:ascii="TH SarabunIT๙" w:hAnsi="TH SarabunIT๙" w:cs="TH SarabunIT๙"/>
          <w:sz w:val="32"/>
          <w:szCs w:val="32"/>
        </w:rPr>
      </w:pPr>
    </w:p>
    <w:p w:rsidR="00CA2043" w:rsidRDefault="00CA2043" w:rsidP="00CA2043">
      <w:pPr>
        <w:rPr>
          <w:rFonts w:ascii="TH SarabunIT๙" w:hAnsi="TH SarabunIT๙" w:cs="TH SarabunIT๙"/>
          <w:sz w:val="32"/>
          <w:szCs w:val="32"/>
        </w:rPr>
      </w:pPr>
    </w:p>
    <w:p w:rsidR="00CA2043" w:rsidRDefault="00CA2043" w:rsidP="00CA2043">
      <w:pPr>
        <w:rPr>
          <w:rFonts w:ascii="TH SarabunIT๙" w:hAnsi="TH SarabunIT๙" w:cs="TH SarabunIT๙"/>
          <w:sz w:val="32"/>
          <w:szCs w:val="32"/>
        </w:rPr>
      </w:pPr>
    </w:p>
    <w:p w:rsidR="00CA2043" w:rsidRDefault="00CA2043" w:rsidP="00CA2043">
      <w:pPr>
        <w:rPr>
          <w:rFonts w:ascii="TH SarabunIT๙" w:hAnsi="TH SarabunIT๙" w:cs="TH SarabunIT๙"/>
          <w:sz w:val="32"/>
          <w:szCs w:val="32"/>
        </w:rPr>
      </w:pPr>
    </w:p>
    <w:p w:rsidR="00CA2043" w:rsidRDefault="00CA2043" w:rsidP="00CA2043">
      <w:pPr>
        <w:rPr>
          <w:rFonts w:ascii="TH SarabunIT๙" w:hAnsi="TH SarabunIT๙" w:cs="TH SarabunIT๙"/>
          <w:sz w:val="32"/>
          <w:szCs w:val="32"/>
        </w:rPr>
      </w:pPr>
    </w:p>
    <w:p w:rsidR="00CA2043" w:rsidRDefault="00CA2043" w:rsidP="00CA2043">
      <w:pPr>
        <w:rPr>
          <w:rFonts w:ascii="TH SarabunIT๙" w:hAnsi="TH SarabunIT๙" w:cs="TH SarabunIT๙"/>
          <w:sz w:val="32"/>
          <w:szCs w:val="32"/>
        </w:rPr>
      </w:pPr>
    </w:p>
    <w:p w:rsidR="00CA2043" w:rsidRDefault="00CA2043" w:rsidP="00CA2043">
      <w:pPr>
        <w:rPr>
          <w:rFonts w:ascii="TH SarabunIT๙" w:hAnsi="TH SarabunIT๙" w:cs="TH SarabunIT๙"/>
          <w:sz w:val="32"/>
          <w:szCs w:val="32"/>
        </w:rPr>
      </w:pPr>
    </w:p>
    <w:p w:rsidR="00CA2043" w:rsidRDefault="00CA2043" w:rsidP="00CA2043">
      <w:pPr>
        <w:rPr>
          <w:rFonts w:ascii="TH SarabunIT๙" w:hAnsi="TH SarabunIT๙" w:cs="TH SarabunIT๙"/>
          <w:sz w:val="32"/>
          <w:szCs w:val="32"/>
        </w:rPr>
      </w:pPr>
    </w:p>
    <w:p w:rsidR="00CA2043" w:rsidRDefault="00CA2043" w:rsidP="00CA2043">
      <w:pPr>
        <w:rPr>
          <w:rFonts w:ascii="TH SarabunIT๙" w:hAnsi="TH SarabunIT๙" w:cs="TH SarabunIT๙"/>
          <w:sz w:val="32"/>
          <w:szCs w:val="32"/>
        </w:rPr>
      </w:pPr>
    </w:p>
    <w:p w:rsidR="00CA2043" w:rsidRDefault="00CA2043" w:rsidP="00CA2043">
      <w:pPr>
        <w:rPr>
          <w:rFonts w:ascii="TH SarabunIT๙" w:hAnsi="TH SarabunIT๙" w:cs="TH SarabunIT๙"/>
          <w:sz w:val="32"/>
          <w:szCs w:val="32"/>
        </w:rPr>
      </w:pPr>
    </w:p>
    <w:p w:rsidR="00CA2043" w:rsidRDefault="00CA2043" w:rsidP="00CA2043">
      <w:pPr>
        <w:rPr>
          <w:rFonts w:ascii="TH SarabunIT๙" w:hAnsi="TH SarabunIT๙" w:cs="TH SarabunIT๙"/>
          <w:sz w:val="32"/>
          <w:szCs w:val="32"/>
        </w:rPr>
      </w:pPr>
    </w:p>
    <w:p w:rsidR="00CA2043" w:rsidRDefault="00CA2043" w:rsidP="00CA2043">
      <w:pPr>
        <w:rPr>
          <w:rFonts w:ascii="TH SarabunIT๙" w:hAnsi="TH SarabunIT๙" w:cs="TH SarabunIT๙"/>
          <w:sz w:val="32"/>
          <w:szCs w:val="32"/>
        </w:rPr>
      </w:pPr>
    </w:p>
    <w:p w:rsidR="00CA2043" w:rsidRDefault="00CA2043" w:rsidP="00CA2043">
      <w:pPr>
        <w:rPr>
          <w:rFonts w:ascii="TH SarabunIT๙" w:hAnsi="TH SarabunIT๙" w:cs="TH SarabunIT๙"/>
          <w:sz w:val="32"/>
          <w:szCs w:val="32"/>
        </w:rPr>
      </w:pPr>
    </w:p>
    <w:p w:rsidR="00CA2043" w:rsidRDefault="00CA2043" w:rsidP="00CA2043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DD0F1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lastRenderedPageBreak/>
        <w:t xml:space="preserve">มิติที่ </w:t>
      </w:r>
      <w:r w:rsidRPr="00DD0F1D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4 </w:t>
      </w:r>
      <w:r w:rsidRPr="00DD0F1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การเสริมสร้างและปรับปรุงกลไกในการตรวจ</w:t>
      </w:r>
      <w:r w:rsidRPr="00DD0F1D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สอบการปฏิบัติราชการขององค์กรปกครองส่วนท้องถิ่น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รวม 45 คะแนน</w:t>
      </w:r>
    </w:p>
    <w:p w:rsidR="00CA2043" w:rsidRDefault="00CA2043" w:rsidP="00CA2043">
      <w:pPr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DD0F1D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4.1 </w:t>
      </w:r>
      <w:r w:rsidRPr="00DD0F1D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มีการจัดวางระบบและรายงานการควบคุมภายใน ตามที่คณะกรรมการตรวจเงินแผ่นดินกำหนด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(10 คะแนน)</w:t>
      </w:r>
    </w:p>
    <w:tbl>
      <w:tblPr>
        <w:tblW w:w="964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38"/>
        <w:gridCol w:w="1134"/>
        <w:gridCol w:w="1134"/>
        <w:gridCol w:w="1134"/>
      </w:tblGrid>
      <w:tr w:rsidR="00CA2043" w:rsidTr="00506BB8">
        <w:trPr>
          <w:tblHeader/>
        </w:trPr>
        <w:tc>
          <w:tcPr>
            <w:tcW w:w="6238" w:type="dxa"/>
            <w:vMerge w:val="restart"/>
          </w:tcPr>
          <w:p w:rsidR="00CA2043" w:rsidRPr="00712649" w:rsidRDefault="00CA2043" w:rsidP="00506BB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1264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รายละเอียดการจัดทำแผน</w:t>
            </w:r>
          </w:p>
        </w:tc>
        <w:tc>
          <w:tcPr>
            <w:tcW w:w="3402" w:type="dxa"/>
            <w:gridSpan w:val="3"/>
          </w:tcPr>
          <w:p w:rsidR="00CA2043" w:rsidRPr="00712649" w:rsidRDefault="00CA2043" w:rsidP="00506BB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1264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ระดับคะแนน</w:t>
            </w:r>
          </w:p>
        </w:tc>
      </w:tr>
      <w:tr w:rsidR="00CA2043" w:rsidTr="00506BB8">
        <w:trPr>
          <w:tblHeader/>
        </w:trPr>
        <w:tc>
          <w:tcPr>
            <w:tcW w:w="6238" w:type="dxa"/>
            <w:vMerge/>
          </w:tcPr>
          <w:p w:rsidR="00CA2043" w:rsidRPr="00712649" w:rsidRDefault="00CA2043" w:rsidP="00506BB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CA2043" w:rsidRPr="00712649" w:rsidRDefault="00CA2043" w:rsidP="00506B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12649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  <w:p w:rsidR="00CA2043" w:rsidRPr="00712649" w:rsidRDefault="00CA2043" w:rsidP="00506BB8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712649">
              <w:rPr>
                <w:rFonts w:ascii="TH SarabunIT๙" w:hAnsi="TH SarabunIT๙" w:cs="TH SarabunIT๙" w:hint="cs"/>
                <w:szCs w:val="24"/>
                <w:cs/>
              </w:rPr>
              <w:t>(2ข้อ)</w:t>
            </w:r>
          </w:p>
        </w:tc>
        <w:tc>
          <w:tcPr>
            <w:tcW w:w="1134" w:type="dxa"/>
          </w:tcPr>
          <w:p w:rsidR="00CA2043" w:rsidRPr="00712649" w:rsidRDefault="00CA2043" w:rsidP="00506B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12649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  <w:p w:rsidR="00CA2043" w:rsidRPr="00712649" w:rsidRDefault="00CA2043" w:rsidP="00506B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12649">
              <w:rPr>
                <w:rFonts w:ascii="TH SarabunIT๙" w:hAnsi="TH SarabunIT๙" w:cs="TH SarabunIT๙" w:hint="cs"/>
                <w:szCs w:val="24"/>
                <w:cs/>
              </w:rPr>
              <w:t>(1ข้อ)</w:t>
            </w:r>
          </w:p>
        </w:tc>
        <w:tc>
          <w:tcPr>
            <w:tcW w:w="1134" w:type="dxa"/>
          </w:tcPr>
          <w:p w:rsidR="00CA2043" w:rsidRPr="00712649" w:rsidRDefault="00CA2043" w:rsidP="00506B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12649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  <w:p w:rsidR="00CA2043" w:rsidRPr="00712649" w:rsidRDefault="00CA2043" w:rsidP="00506B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12649">
              <w:rPr>
                <w:rFonts w:ascii="TH SarabunIT๙" w:hAnsi="TH SarabunIT๙" w:cs="TH SarabunIT๙" w:hint="cs"/>
                <w:szCs w:val="24"/>
                <w:cs/>
              </w:rPr>
              <w:t>(-)</w:t>
            </w:r>
          </w:p>
        </w:tc>
      </w:tr>
      <w:tr w:rsidR="00CA2043" w:rsidTr="00506BB8">
        <w:tc>
          <w:tcPr>
            <w:tcW w:w="6238" w:type="dxa"/>
          </w:tcPr>
          <w:p w:rsidR="00CA2043" w:rsidRPr="00712649" w:rsidRDefault="00CA2043" w:rsidP="00506BB8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712649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4.1.1 มีการจัดทำและรายงานการจัดทำระบบควบคุมภายในให้</w:t>
            </w:r>
            <w:r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 xml:space="preserve">          </w:t>
            </w:r>
            <w:r w:rsidRPr="00712649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ผู้กำกับดูแล</w:t>
            </w:r>
            <w:r w:rsidRPr="00712649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</w:p>
          <w:p w:rsidR="00CA2043" w:rsidRPr="00712649" w:rsidRDefault="00CA2043" w:rsidP="00506BB8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712649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ประกอบด้วยโครงการ/กิจกรรม/แผนงาน/มาตรการ ดังนี้</w:t>
            </w:r>
          </w:p>
          <w:p w:rsidR="004350BA" w:rsidRDefault="00CA2043" w:rsidP="00506BB8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="008F6F46">
              <w:rPr>
                <w:rFonts w:ascii="TH SarabunIT๙" w:hAnsi="TH SarabunIT๙" w:cs="TH SarabunIT๙" w:hint="cs"/>
                <w:color w:val="000000"/>
                <w:sz w:val="32"/>
                <w:szCs w:val="32"/>
                <w:u w:val="dotted"/>
                <w:cs/>
              </w:rPr>
              <w:t>โครงการจัดทำรายงานการควบคุมภายใน</w:t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="005D7129"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="005D7129"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="005D7129"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="005D7129"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="005D7129"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="005D7129"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="005D7129"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="005D7129"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</w:p>
          <w:p w:rsidR="00CA2043" w:rsidRPr="00712649" w:rsidRDefault="00CA2043" w:rsidP="00506BB8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712649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ซึ่งครอบคลุมสาระสำคัญ ดังนี้</w:t>
            </w:r>
          </w:p>
          <w:p w:rsidR="00CA2043" w:rsidRPr="00712649" w:rsidRDefault="008F6F46" w:rsidP="00506BB8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B5272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/</w:t>
            </w:r>
            <w:r w:rsidRPr="00EB5272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)</w:t>
            </w:r>
            <w:r w:rsidR="00CA2043" w:rsidRPr="00712649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="00CA2043"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ab/>
            </w:r>
            <w:r w:rsidR="00CA2043" w:rsidRPr="00712649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1) กลุ่มงานตรวจสอบภายใน/ควบคุมภายในมีการทำงานอย่างเป็นอิสระ </w:t>
            </w:r>
          </w:p>
          <w:p w:rsidR="00CA2043" w:rsidRPr="00712649" w:rsidRDefault="00CA2043" w:rsidP="00506BB8">
            <w:pP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 w:rsidRPr="00712649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(   )</w:t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ab/>
            </w:r>
            <w:r w:rsidRPr="00430E41">
              <w:rPr>
                <w:rFonts w:ascii="TH SarabunIT๙" w:hAnsi="TH SarabunIT๙" w:cs="TH SarabunIT๙" w:hint="cs"/>
                <w:sz w:val="32"/>
                <w:szCs w:val="32"/>
                <w:cs/>
              </w:rPr>
              <w:t>2) ระบบการตรวจสอบภายในสามารถตรวจสอบ ยับยั้ง หรือป้องกันการทุจริตได้อย่างมีประสิทธิภาพ</w:t>
            </w:r>
          </w:p>
        </w:tc>
        <w:tc>
          <w:tcPr>
            <w:tcW w:w="1134" w:type="dxa"/>
          </w:tcPr>
          <w:p w:rsidR="00CA2043" w:rsidRPr="00712649" w:rsidRDefault="00CA2043" w:rsidP="00506BB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CA2043" w:rsidRPr="00712649" w:rsidRDefault="008F6F46" w:rsidP="008F6F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/</w:t>
            </w:r>
          </w:p>
        </w:tc>
        <w:tc>
          <w:tcPr>
            <w:tcW w:w="1134" w:type="dxa"/>
          </w:tcPr>
          <w:p w:rsidR="00CA2043" w:rsidRPr="00712649" w:rsidRDefault="00CA2043" w:rsidP="00506BB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A2043" w:rsidTr="00506BB8">
        <w:tc>
          <w:tcPr>
            <w:tcW w:w="6238" w:type="dxa"/>
          </w:tcPr>
          <w:p w:rsidR="00CA2043" w:rsidRPr="00712649" w:rsidRDefault="00CA2043" w:rsidP="00506BB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รวมดำเนินการครอบค</w:t>
            </w:r>
            <w:r w:rsidRPr="0071264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ุ</w:t>
            </w:r>
            <w:r w:rsidRPr="0071264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มสาระสำคัญ ทั้งสิ้น จำนวน </w:t>
            </w:r>
            <w:r w:rsidRPr="00712649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="008F6F46">
              <w:rPr>
                <w:rFonts w:ascii="TH SarabunIT๙" w:hAnsi="TH SarabunIT๙" w:cs="TH SarabunIT๙"/>
                <w:sz w:val="32"/>
                <w:szCs w:val="32"/>
                <w:u w:val="dotted"/>
              </w:rPr>
              <w:t>1</w:t>
            </w:r>
            <w:r w:rsidRPr="00712649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ab/>
            </w:r>
            <w:r w:rsidRPr="0071264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ข้อ   </w:t>
            </w:r>
          </w:p>
        </w:tc>
        <w:tc>
          <w:tcPr>
            <w:tcW w:w="3402" w:type="dxa"/>
            <w:gridSpan w:val="3"/>
          </w:tcPr>
          <w:p w:rsidR="00CA2043" w:rsidRPr="00712649" w:rsidRDefault="00CA2043" w:rsidP="00506BB8">
            <w:pPr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 w:rsidRPr="0071264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ระดับคะแนน</w:t>
            </w:r>
            <w:r w:rsidRPr="00712649"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  <w:r w:rsidR="008F6F46">
              <w:rPr>
                <w:rFonts w:ascii="TH SarabunIT๙" w:hAnsi="TH SarabunIT๙" w:cs="TH SarabunIT๙"/>
                <w:sz w:val="32"/>
                <w:szCs w:val="32"/>
                <w:u w:val="dotted"/>
              </w:rPr>
              <w:t>3</w:t>
            </w:r>
            <w:r w:rsidRPr="00712649"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</w:p>
        </w:tc>
      </w:tr>
    </w:tbl>
    <w:p w:rsidR="00CA2043" w:rsidRPr="00913FA9" w:rsidRDefault="00CA2043" w:rsidP="00CA2043">
      <w:pPr>
        <w:rPr>
          <w:rFonts w:ascii="TH SarabunIT๙" w:hAnsi="TH SarabunIT๙" w:cs="TH SarabunIT๙"/>
          <w:b/>
          <w:bCs/>
          <w:color w:val="FF0000"/>
          <w:sz w:val="6"/>
          <w:szCs w:val="6"/>
        </w:rPr>
      </w:pPr>
    </w:p>
    <w:tbl>
      <w:tblPr>
        <w:tblW w:w="964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38"/>
        <w:gridCol w:w="992"/>
        <w:gridCol w:w="851"/>
        <w:gridCol w:w="850"/>
        <w:gridCol w:w="709"/>
      </w:tblGrid>
      <w:tr w:rsidR="00CA2043" w:rsidTr="00506BB8">
        <w:trPr>
          <w:tblHeader/>
        </w:trPr>
        <w:tc>
          <w:tcPr>
            <w:tcW w:w="6238" w:type="dxa"/>
            <w:vMerge w:val="restart"/>
          </w:tcPr>
          <w:p w:rsidR="00CA2043" w:rsidRPr="00712649" w:rsidRDefault="00CA2043" w:rsidP="00506BB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1264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รายละเอียดการจัดทำแผน</w:t>
            </w:r>
          </w:p>
        </w:tc>
        <w:tc>
          <w:tcPr>
            <w:tcW w:w="3402" w:type="dxa"/>
            <w:gridSpan w:val="4"/>
          </w:tcPr>
          <w:p w:rsidR="00CA2043" w:rsidRPr="00712649" w:rsidRDefault="00CA2043" w:rsidP="00506BB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1264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ระดับคะแนน</w:t>
            </w:r>
          </w:p>
        </w:tc>
      </w:tr>
      <w:tr w:rsidR="00CA2043" w:rsidTr="00506BB8">
        <w:trPr>
          <w:tblHeader/>
        </w:trPr>
        <w:tc>
          <w:tcPr>
            <w:tcW w:w="6238" w:type="dxa"/>
            <w:vMerge/>
          </w:tcPr>
          <w:p w:rsidR="00CA2043" w:rsidRPr="00712649" w:rsidRDefault="00CA2043" w:rsidP="00506BB8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CA2043" w:rsidRPr="00712649" w:rsidRDefault="00CA2043" w:rsidP="00506B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12649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  <w:p w:rsidR="00CA2043" w:rsidRPr="00712649" w:rsidRDefault="00CA2043" w:rsidP="00506BB8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712649">
              <w:rPr>
                <w:rFonts w:ascii="TH SarabunIT๙" w:hAnsi="TH SarabunIT๙" w:cs="TH SarabunIT๙" w:hint="cs"/>
                <w:szCs w:val="24"/>
                <w:cs/>
              </w:rPr>
              <w:t>(3 ข้อ)</w:t>
            </w:r>
          </w:p>
        </w:tc>
        <w:tc>
          <w:tcPr>
            <w:tcW w:w="851" w:type="dxa"/>
          </w:tcPr>
          <w:p w:rsidR="00CA2043" w:rsidRPr="00712649" w:rsidRDefault="00CA2043" w:rsidP="00506B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12649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  <w:p w:rsidR="00CA2043" w:rsidRPr="00712649" w:rsidRDefault="00CA2043" w:rsidP="00506BB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712649">
              <w:rPr>
                <w:rFonts w:ascii="TH SarabunIT๙" w:hAnsi="TH SarabunIT๙" w:cs="TH SarabunIT๙" w:hint="cs"/>
                <w:szCs w:val="24"/>
                <w:cs/>
              </w:rPr>
              <w:t>(2 ข้อ)</w:t>
            </w:r>
          </w:p>
        </w:tc>
        <w:tc>
          <w:tcPr>
            <w:tcW w:w="850" w:type="dxa"/>
          </w:tcPr>
          <w:p w:rsidR="00CA2043" w:rsidRPr="00712649" w:rsidRDefault="00CA2043" w:rsidP="00506B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12649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  <w:p w:rsidR="00CA2043" w:rsidRPr="00712649" w:rsidRDefault="00CA2043" w:rsidP="00506BB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712649">
              <w:rPr>
                <w:rFonts w:ascii="TH SarabunIT๙" w:hAnsi="TH SarabunIT๙" w:cs="TH SarabunIT๙" w:hint="cs"/>
                <w:szCs w:val="24"/>
                <w:cs/>
              </w:rPr>
              <w:t>(1 ข้อ)</w:t>
            </w:r>
          </w:p>
        </w:tc>
        <w:tc>
          <w:tcPr>
            <w:tcW w:w="709" w:type="dxa"/>
          </w:tcPr>
          <w:p w:rsidR="00CA2043" w:rsidRPr="00712649" w:rsidRDefault="00CA2043" w:rsidP="00506B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12649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  <w:p w:rsidR="00CA2043" w:rsidRPr="00712649" w:rsidRDefault="00CA2043" w:rsidP="00506BB8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712649">
              <w:rPr>
                <w:rFonts w:ascii="TH SarabunIT๙" w:hAnsi="TH SarabunIT๙" w:cs="TH SarabunIT๙" w:hint="cs"/>
                <w:szCs w:val="24"/>
                <w:cs/>
              </w:rPr>
              <w:t>(-)</w:t>
            </w:r>
          </w:p>
        </w:tc>
      </w:tr>
      <w:tr w:rsidR="00CA2043" w:rsidTr="00506BB8">
        <w:tc>
          <w:tcPr>
            <w:tcW w:w="6238" w:type="dxa"/>
          </w:tcPr>
          <w:p w:rsidR="00CA2043" w:rsidRPr="00712649" w:rsidRDefault="00CA2043" w:rsidP="00506BB8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712649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 xml:space="preserve">4.1.2 </w:t>
            </w:r>
            <w:r w:rsidRPr="00712649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มีการติดตามประเมินระบบควบคุมภายใน โดยดำเนินการให้มีการจัดทำแผนการปรับปรุงหรือบริหารความเสี่ยง และรายงานผลการติดตามการปฏิบัติตามแผนการปรับปรุงควบคุมภายในให้ผู้กำกับดูแล</w:t>
            </w:r>
          </w:p>
          <w:p w:rsidR="00CA2043" w:rsidRPr="00712649" w:rsidRDefault="00CA2043" w:rsidP="00506BB8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712649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ประกอบด้วยโครงการ/กิจกรรม/แผนงาน/มาตรการ ดังนี้</w:t>
            </w:r>
          </w:p>
          <w:p w:rsidR="00CA2043" w:rsidRPr="00712649" w:rsidRDefault="00CA2043" w:rsidP="00506BB8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</w:pP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="008F6F46">
              <w:rPr>
                <w:rFonts w:ascii="TH SarabunIT๙" w:hAnsi="TH SarabunIT๙" w:cs="TH SarabunIT๙" w:hint="cs"/>
                <w:color w:val="000000"/>
                <w:sz w:val="32"/>
                <w:szCs w:val="32"/>
                <w:u w:val="dotted"/>
                <w:cs/>
              </w:rPr>
              <w:t>กิจกรรมติดตาม</w:t>
            </w:r>
            <w:r w:rsidR="00FF47A8">
              <w:rPr>
                <w:rFonts w:ascii="TH SarabunIT๙" w:hAnsi="TH SarabunIT๙" w:cs="TH SarabunIT๙" w:hint="cs"/>
                <w:color w:val="000000"/>
                <w:sz w:val="32"/>
                <w:szCs w:val="32"/>
                <w:u w:val="dotted"/>
                <w:cs/>
              </w:rPr>
              <w:t>ประเมินผลการควบคุมภายใน</w:t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="005D7129"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="005D7129"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="005D7129"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="005D7129"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="005D7129"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</w:p>
          <w:p w:rsidR="00CA2043" w:rsidRPr="00712649" w:rsidRDefault="00CA2043" w:rsidP="00506BB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12649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ซึ่งครอบคลุมสาระสำคัญ ดังนี้</w:t>
            </w:r>
          </w:p>
          <w:p w:rsidR="00CA2043" w:rsidRPr="00712649" w:rsidRDefault="00CA2043" w:rsidP="00506BB8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712649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(   )</w:t>
            </w:r>
            <w:r w:rsidRPr="00712649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ab/>
              <w:t xml:space="preserve">1) </w:t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มีระบบป้องกันหรือตรวจสอบการละเว้นการปฏิบัติหน้าที่ </w:t>
            </w:r>
          </w:p>
          <w:p w:rsidR="00CA2043" w:rsidRPr="00712649" w:rsidRDefault="00FF47A8" w:rsidP="00506BB8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B5272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/</w:t>
            </w:r>
            <w:r w:rsidRPr="00EB5272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)</w:t>
            </w:r>
            <w:r w:rsidR="00CA2043"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ab/>
            </w:r>
            <w:r w:rsidR="00CA2043" w:rsidRPr="00712649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2) </w:t>
            </w:r>
            <w:r w:rsidR="00CA2043"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มีการนำผลการประเมินการตรวจสอบภายในไปปรับปรุงเพื่อให้เกิดประสิทธิภาพในการป้องกันการทุจริต  </w:t>
            </w:r>
          </w:p>
          <w:p w:rsidR="00CA2043" w:rsidRPr="00712649" w:rsidRDefault="00FF47A8" w:rsidP="00506BB8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EB5272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/</w:t>
            </w:r>
            <w:r w:rsidRPr="00EB5272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)</w:t>
            </w:r>
            <w:r w:rsidR="00CA2043" w:rsidRPr="0071264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ab/>
            </w:r>
            <w:r w:rsidR="00CA2043" w:rsidRPr="004350BA">
              <w:rPr>
                <w:rFonts w:ascii="TH SarabunIT๙" w:hAnsi="TH SarabunIT๙" w:cs="TH SarabunIT๙"/>
                <w:color w:val="000000"/>
                <w:spacing w:val="-12"/>
                <w:sz w:val="32"/>
                <w:szCs w:val="32"/>
              </w:rPr>
              <w:t>3</w:t>
            </w:r>
            <w:r w:rsidR="00CA2043" w:rsidRPr="004350BA">
              <w:rPr>
                <w:rFonts w:ascii="TH SarabunIT๙" w:hAnsi="TH SarabunIT๙" w:cs="TH SarabunIT๙" w:hint="cs"/>
                <w:color w:val="000000"/>
                <w:spacing w:val="-12"/>
                <w:sz w:val="32"/>
                <w:szCs w:val="32"/>
                <w:cs/>
              </w:rPr>
              <w:t xml:space="preserve">) </w:t>
            </w:r>
            <w:r w:rsidR="00CA2043" w:rsidRPr="004350BA">
              <w:rPr>
                <w:rFonts w:ascii="TH SarabunIT๙" w:hAnsi="TH SarabunIT๙" w:cs="TH SarabunIT๙"/>
                <w:color w:val="000000"/>
                <w:spacing w:val="-12"/>
                <w:sz w:val="32"/>
                <w:szCs w:val="32"/>
                <w:cs/>
              </w:rPr>
              <w:t>รับรู้ถึงแผนปฏิบัติการป้องกันและปราบปรามการทุจริตเป็นอย่างดี</w:t>
            </w:r>
          </w:p>
        </w:tc>
        <w:tc>
          <w:tcPr>
            <w:tcW w:w="992" w:type="dxa"/>
          </w:tcPr>
          <w:p w:rsidR="00CA2043" w:rsidRPr="00712649" w:rsidRDefault="00CA2043" w:rsidP="00506BB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CA2043" w:rsidRPr="00712649" w:rsidRDefault="00FF47A8" w:rsidP="00FF47A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/</w:t>
            </w:r>
          </w:p>
        </w:tc>
        <w:tc>
          <w:tcPr>
            <w:tcW w:w="850" w:type="dxa"/>
          </w:tcPr>
          <w:p w:rsidR="00CA2043" w:rsidRPr="00712649" w:rsidRDefault="00CA2043" w:rsidP="00506BB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CA2043" w:rsidRPr="00712649" w:rsidRDefault="00CA2043" w:rsidP="00506BB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A2043" w:rsidTr="00506BB8">
        <w:tc>
          <w:tcPr>
            <w:tcW w:w="6238" w:type="dxa"/>
          </w:tcPr>
          <w:p w:rsidR="00CA2043" w:rsidRPr="00712649" w:rsidRDefault="00CA2043" w:rsidP="00506BB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รวมดำเนินการครอบค</w:t>
            </w:r>
            <w:r w:rsidRPr="0071264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ุ</w:t>
            </w:r>
            <w:r w:rsidRPr="0071264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มสาระสำคัญ ทั้งสิ้น จำนวน </w:t>
            </w:r>
            <w:r w:rsidR="00FF47A8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</w:t>
            </w:r>
            <w:r w:rsidR="00FF47A8">
              <w:rPr>
                <w:rFonts w:ascii="TH SarabunIT๙" w:hAnsi="TH SarabunIT๙" w:cs="TH SarabunIT๙"/>
                <w:sz w:val="32"/>
                <w:szCs w:val="32"/>
                <w:u w:val="dotted"/>
              </w:rPr>
              <w:t>2</w:t>
            </w:r>
            <w:r w:rsidRPr="00712649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71264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ข้อ   </w:t>
            </w:r>
          </w:p>
        </w:tc>
        <w:tc>
          <w:tcPr>
            <w:tcW w:w="3402" w:type="dxa"/>
            <w:gridSpan w:val="4"/>
          </w:tcPr>
          <w:p w:rsidR="00CA2043" w:rsidRPr="00712649" w:rsidRDefault="00CA2043" w:rsidP="00506BB8">
            <w:pPr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 w:rsidRPr="0071264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ระดับคะแนน</w:t>
            </w:r>
            <w:r w:rsidRPr="00712649"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  <w:r w:rsidR="00FF47A8">
              <w:rPr>
                <w:rFonts w:ascii="TH SarabunIT๙" w:hAnsi="TH SarabunIT๙" w:cs="TH SarabunIT๙"/>
                <w:sz w:val="32"/>
                <w:szCs w:val="32"/>
                <w:u w:val="dotted"/>
              </w:rPr>
              <w:t>4</w:t>
            </w:r>
            <w:r w:rsidRPr="00712649"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</w:p>
        </w:tc>
      </w:tr>
    </w:tbl>
    <w:p w:rsidR="00CA2043" w:rsidRDefault="00CA2043" w:rsidP="00CA2043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lastRenderedPageBreak/>
        <w:tab/>
      </w:r>
      <w:r w:rsidR="005D7129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Pr="00DD24E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๔.๒ การสนับสนุน</w:t>
      </w:r>
      <w:r w:rsidRPr="00DD24E6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ให้</w:t>
      </w:r>
      <w:r w:rsidRPr="00DD24E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ภาคประชาชนมีส่วนร่วมตรวจสอ</w:t>
      </w:r>
      <w:r w:rsidRPr="00DD24E6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บการปฏิบัติ หรือการบริหารราชการตามช่องทางที่สามารถดำเนินการได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้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(15 คะแนน)</w:t>
      </w:r>
    </w:p>
    <w:tbl>
      <w:tblPr>
        <w:tblW w:w="964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38"/>
        <w:gridCol w:w="1134"/>
        <w:gridCol w:w="1134"/>
        <w:gridCol w:w="1134"/>
      </w:tblGrid>
      <w:tr w:rsidR="00CA2043" w:rsidTr="00506BB8">
        <w:trPr>
          <w:tblHeader/>
        </w:trPr>
        <w:tc>
          <w:tcPr>
            <w:tcW w:w="6238" w:type="dxa"/>
            <w:vMerge w:val="restart"/>
          </w:tcPr>
          <w:p w:rsidR="00CA2043" w:rsidRPr="00712649" w:rsidRDefault="00CA2043" w:rsidP="00506BB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1264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รายละเอียดการจัดทำแผน</w:t>
            </w:r>
          </w:p>
        </w:tc>
        <w:tc>
          <w:tcPr>
            <w:tcW w:w="3402" w:type="dxa"/>
            <w:gridSpan w:val="3"/>
          </w:tcPr>
          <w:p w:rsidR="00CA2043" w:rsidRPr="00712649" w:rsidRDefault="00CA2043" w:rsidP="00506BB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1264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ระดับคะแนน</w:t>
            </w:r>
          </w:p>
        </w:tc>
      </w:tr>
      <w:tr w:rsidR="00CA2043" w:rsidTr="00506BB8">
        <w:trPr>
          <w:tblHeader/>
        </w:trPr>
        <w:tc>
          <w:tcPr>
            <w:tcW w:w="6238" w:type="dxa"/>
            <w:vMerge/>
          </w:tcPr>
          <w:p w:rsidR="00CA2043" w:rsidRPr="00712649" w:rsidRDefault="00CA2043" w:rsidP="00506BB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CA2043" w:rsidRPr="00712649" w:rsidRDefault="00CA2043" w:rsidP="00506B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12649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  <w:p w:rsidR="00CA2043" w:rsidRPr="00712649" w:rsidRDefault="00CA2043" w:rsidP="00506BB8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712649">
              <w:rPr>
                <w:rFonts w:ascii="TH SarabunIT๙" w:hAnsi="TH SarabunIT๙" w:cs="TH SarabunIT๙" w:hint="cs"/>
                <w:szCs w:val="24"/>
                <w:cs/>
              </w:rPr>
              <w:t>(2ข้อ)</w:t>
            </w:r>
          </w:p>
        </w:tc>
        <w:tc>
          <w:tcPr>
            <w:tcW w:w="1134" w:type="dxa"/>
          </w:tcPr>
          <w:p w:rsidR="00CA2043" w:rsidRPr="00712649" w:rsidRDefault="00CA2043" w:rsidP="00506B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12649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  <w:p w:rsidR="00CA2043" w:rsidRPr="00712649" w:rsidRDefault="00CA2043" w:rsidP="00506B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12649">
              <w:rPr>
                <w:rFonts w:ascii="TH SarabunIT๙" w:hAnsi="TH SarabunIT๙" w:cs="TH SarabunIT๙" w:hint="cs"/>
                <w:szCs w:val="24"/>
                <w:cs/>
              </w:rPr>
              <w:t>(1ข้อ)</w:t>
            </w:r>
          </w:p>
        </w:tc>
        <w:tc>
          <w:tcPr>
            <w:tcW w:w="1134" w:type="dxa"/>
          </w:tcPr>
          <w:p w:rsidR="00CA2043" w:rsidRPr="00712649" w:rsidRDefault="00CA2043" w:rsidP="00506B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12649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  <w:p w:rsidR="00CA2043" w:rsidRPr="00712649" w:rsidRDefault="00CA2043" w:rsidP="00506B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12649">
              <w:rPr>
                <w:rFonts w:ascii="TH SarabunIT๙" w:hAnsi="TH SarabunIT๙" w:cs="TH SarabunIT๙" w:hint="cs"/>
                <w:szCs w:val="24"/>
                <w:cs/>
              </w:rPr>
              <w:t>(-)</w:t>
            </w:r>
          </w:p>
        </w:tc>
      </w:tr>
      <w:tr w:rsidR="00CA2043" w:rsidTr="00506BB8">
        <w:tc>
          <w:tcPr>
            <w:tcW w:w="6238" w:type="dxa"/>
          </w:tcPr>
          <w:p w:rsidR="00CA2043" w:rsidRPr="00712649" w:rsidRDefault="00CA2043" w:rsidP="00506BB8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712649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 xml:space="preserve">4.2.1 </w:t>
            </w:r>
            <w:r w:rsidRPr="00712649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ส่งเสริมให้ประชาชนมีส่วนร่วมตรวจสอบ กำกับ ดูแลการบริหารงานบุคคล เกี่ยวกับการบรรจุ แต่งตั้ง โอน ย้ายข้าราชการ พนักงาน ลูกจ้าง</w:t>
            </w:r>
          </w:p>
          <w:p w:rsidR="00CA2043" w:rsidRPr="00712649" w:rsidRDefault="00CA2043" w:rsidP="00506BB8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712649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ประกอบด้วยโครงการ/กิจกรรม/แผนงาน/มาตรการ ดังนี้</w:t>
            </w:r>
          </w:p>
          <w:p w:rsidR="00CA2043" w:rsidRPr="00712649" w:rsidRDefault="00CA2043" w:rsidP="00506BB8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</w:pP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="00B96EDF">
              <w:rPr>
                <w:rFonts w:ascii="TH SarabunIT๙" w:hAnsi="TH SarabunIT๙" w:cs="TH SarabunIT๙" w:hint="cs"/>
                <w:color w:val="000000"/>
                <w:sz w:val="32"/>
                <w:szCs w:val="32"/>
                <w:u w:val="dotted"/>
                <w:cs/>
              </w:rPr>
              <w:t>มาตรการส่งเสริมให้ประชาชนมีส่วนร่วมตรวจสอบกำกับดูแลการบริการงานบุคคล เกี่ยวกีบการบรรจุแต่งตั้ง การโอน ย้าย</w:t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</w:p>
          <w:p w:rsidR="00CA2043" w:rsidRPr="00712649" w:rsidRDefault="00CA2043" w:rsidP="00506BB8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712649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ซึ่งครอบคลุมสาระสำคัญ ดังนี้</w:t>
            </w:r>
          </w:p>
          <w:p w:rsidR="00CA2043" w:rsidRPr="00712649" w:rsidRDefault="00B96EDF" w:rsidP="00506BB8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B5272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/</w:t>
            </w:r>
            <w:r w:rsidRPr="00EB5272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)</w:t>
            </w:r>
            <w:r w:rsidR="00CA2043"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ab/>
            </w:r>
            <w:r w:rsidR="00CA2043" w:rsidRPr="00712649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1) แต่งตั้งเป็นกรรมการบริหารงานบุคคล</w:t>
            </w:r>
          </w:p>
          <w:p w:rsidR="00CA2043" w:rsidRPr="0025411E" w:rsidRDefault="00B96EDF" w:rsidP="00506BB8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EB5272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/</w:t>
            </w:r>
            <w:r w:rsidRPr="00EB5272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)</w:t>
            </w:r>
            <w:r w:rsidR="00CA2043"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ab/>
            </w:r>
            <w:r w:rsidR="00CA2043" w:rsidRPr="00712649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2) เปิดเผยข้อมูลข่าวสาร/แนวทางการบริหารงานบุคคล</w:t>
            </w:r>
          </w:p>
        </w:tc>
        <w:tc>
          <w:tcPr>
            <w:tcW w:w="1134" w:type="dxa"/>
          </w:tcPr>
          <w:p w:rsidR="00CA2043" w:rsidRPr="00712649" w:rsidRDefault="00B96EDF" w:rsidP="00B96ED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  <w:tc>
          <w:tcPr>
            <w:tcW w:w="1134" w:type="dxa"/>
          </w:tcPr>
          <w:p w:rsidR="00CA2043" w:rsidRPr="00712649" w:rsidRDefault="00CA2043" w:rsidP="00506BB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CA2043" w:rsidRPr="00712649" w:rsidRDefault="00CA2043" w:rsidP="00506BB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A2043" w:rsidTr="00506BB8">
        <w:tc>
          <w:tcPr>
            <w:tcW w:w="6238" w:type="dxa"/>
          </w:tcPr>
          <w:p w:rsidR="00CA2043" w:rsidRPr="00712649" w:rsidRDefault="00CA2043" w:rsidP="00506BB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รวมดำเนินการครอบค</w:t>
            </w:r>
            <w:r w:rsidRPr="0071264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ุ</w:t>
            </w:r>
            <w:r w:rsidRPr="0071264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มสาระสำคัญ ทั้งสิ้น จำนวน </w:t>
            </w:r>
            <w:r w:rsidR="00B96EDF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</w:t>
            </w:r>
            <w:r w:rsidR="00B96EDF">
              <w:rPr>
                <w:rFonts w:ascii="TH SarabunIT๙" w:hAnsi="TH SarabunIT๙" w:cs="TH SarabunIT๙"/>
                <w:sz w:val="32"/>
                <w:szCs w:val="32"/>
                <w:u w:val="dotted"/>
              </w:rPr>
              <w:t>2</w:t>
            </w:r>
            <w:r w:rsidRPr="00712649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71264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ข้อ   </w:t>
            </w:r>
          </w:p>
        </w:tc>
        <w:tc>
          <w:tcPr>
            <w:tcW w:w="3402" w:type="dxa"/>
            <w:gridSpan w:val="3"/>
          </w:tcPr>
          <w:p w:rsidR="00CA2043" w:rsidRPr="00712649" w:rsidRDefault="00CA2043" w:rsidP="00506BB8">
            <w:pPr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 w:rsidRPr="0071264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ระดับคะแนน</w:t>
            </w:r>
            <w:r w:rsidRPr="00712649"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  <w:r w:rsidR="00B96EDF">
              <w:rPr>
                <w:rFonts w:ascii="TH SarabunIT๙" w:hAnsi="TH SarabunIT๙" w:cs="TH SarabunIT๙"/>
                <w:sz w:val="32"/>
                <w:szCs w:val="32"/>
                <w:u w:val="dotted"/>
              </w:rPr>
              <w:t>5</w:t>
            </w:r>
            <w:r w:rsidRPr="00712649"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</w:p>
        </w:tc>
      </w:tr>
    </w:tbl>
    <w:p w:rsidR="00CA2043" w:rsidRPr="00913FA9" w:rsidRDefault="00CA2043" w:rsidP="00CA2043">
      <w:pPr>
        <w:rPr>
          <w:rFonts w:ascii="TH SarabunIT๙" w:hAnsi="TH SarabunIT๙" w:cs="TH SarabunIT๙"/>
          <w:b/>
          <w:bCs/>
          <w:sz w:val="6"/>
          <w:szCs w:val="6"/>
        </w:rPr>
      </w:pPr>
    </w:p>
    <w:tbl>
      <w:tblPr>
        <w:tblW w:w="964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38"/>
        <w:gridCol w:w="1134"/>
        <w:gridCol w:w="1134"/>
        <w:gridCol w:w="1134"/>
      </w:tblGrid>
      <w:tr w:rsidR="00CA2043" w:rsidTr="00506BB8">
        <w:trPr>
          <w:tblHeader/>
        </w:trPr>
        <w:tc>
          <w:tcPr>
            <w:tcW w:w="6238" w:type="dxa"/>
            <w:vMerge w:val="restart"/>
          </w:tcPr>
          <w:p w:rsidR="00CA2043" w:rsidRPr="00712649" w:rsidRDefault="00CA2043" w:rsidP="00506BB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1264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รายละเอียดการจัดทำแผน</w:t>
            </w:r>
          </w:p>
        </w:tc>
        <w:tc>
          <w:tcPr>
            <w:tcW w:w="3402" w:type="dxa"/>
            <w:gridSpan w:val="3"/>
          </w:tcPr>
          <w:p w:rsidR="00CA2043" w:rsidRPr="00712649" w:rsidRDefault="00CA2043" w:rsidP="00506BB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1264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ระดับคะแนน</w:t>
            </w:r>
          </w:p>
        </w:tc>
      </w:tr>
      <w:tr w:rsidR="00CA2043" w:rsidTr="00506BB8">
        <w:trPr>
          <w:tblHeader/>
        </w:trPr>
        <w:tc>
          <w:tcPr>
            <w:tcW w:w="6238" w:type="dxa"/>
            <w:vMerge/>
          </w:tcPr>
          <w:p w:rsidR="00CA2043" w:rsidRPr="00712649" w:rsidRDefault="00CA2043" w:rsidP="00506BB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CA2043" w:rsidRPr="00712649" w:rsidRDefault="00CA2043" w:rsidP="00506B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12649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  <w:p w:rsidR="00CA2043" w:rsidRPr="00712649" w:rsidRDefault="00CA2043" w:rsidP="00506BB8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712649">
              <w:rPr>
                <w:rFonts w:ascii="TH SarabunIT๙" w:hAnsi="TH SarabunIT๙" w:cs="TH SarabunIT๙" w:hint="cs"/>
                <w:szCs w:val="24"/>
                <w:cs/>
              </w:rPr>
              <w:t>(2ข้อ)</w:t>
            </w:r>
          </w:p>
        </w:tc>
        <w:tc>
          <w:tcPr>
            <w:tcW w:w="1134" w:type="dxa"/>
          </w:tcPr>
          <w:p w:rsidR="00CA2043" w:rsidRPr="00712649" w:rsidRDefault="00CA2043" w:rsidP="00506B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12649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  <w:p w:rsidR="00CA2043" w:rsidRPr="00712649" w:rsidRDefault="00CA2043" w:rsidP="00506B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12649">
              <w:rPr>
                <w:rFonts w:ascii="TH SarabunIT๙" w:hAnsi="TH SarabunIT๙" w:cs="TH SarabunIT๙" w:hint="cs"/>
                <w:szCs w:val="24"/>
                <w:cs/>
              </w:rPr>
              <w:t>(1ข้อ)</w:t>
            </w:r>
          </w:p>
        </w:tc>
        <w:tc>
          <w:tcPr>
            <w:tcW w:w="1134" w:type="dxa"/>
          </w:tcPr>
          <w:p w:rsidR="00CA2043" w:rsidRPr="00712649" w:rsidRDefault="00CA2043" w:rsidP="00506B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12649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  <w:p w:rsidR="00CA2043" w:rsidRPr="00712649" w:rsidRDefault="00CA2043" w:rsidP="00506B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12649">
              <w:rPr>
                <w:rFonts w:ascii="TH SarabunIT๙" w:hAnsi="TH SarabunIT๙" w:cs="TH SarabunIT๙" w:hint="cs"/>
                <w:szCs w:val="24"/>
                <w:cs/>
              </w:rPr>
              <w:t>(-)</w:t>
            </w:r>
          </w:p>
        </w:tc>
      </w:tr>
      <w:tr w:rsidR="00CA2043" w:rsidTr="00506BB8">
        <w:tc>
          <w:tcPr>
            <w:tcW w:w="6238" w:type="dxa"/>
          </w:tcPr>
          <w:p w:rsidR="00CA2043" w:rsidRPr="00712649" w:rsidRDefault="00CA2043" w:rsidP="00506BB8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712649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4.2.2 ส่งเสริมให้ประชาชนมีส่วนร่วมตรวจสอบ กำกับ ดูแลการบริหารงบประมาณ การรับ</w:t>
            </w:r>
            <w:r w:rsidR="00E55CEB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Pr="00712649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  <w:r w:rsidR="00E55CEB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Pr="00712649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จ่ายเงิน การหาประโยชน์จากทรัพย์สินของทางราชการ</w:t>
            </w:r>
          </w:p>
          <w:p w:rsidR="00CA2043" w:rsidRPr="00712649" w:rsidRDefault="00CA2043" w:rsidP="00506BB8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712649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ประกอบด้วยโครงการ/กิจกรรม/แผนงาน/มาตรการ ดังนี้</w:t>
            </w:r>
          </w:p>
          <w:p w:rsidR="009A5292" w:rsidRDefault="00CA2043" w:rsidP="00506BB8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</w:pP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="00B96EDF">
              <w:rPr>
                <w:rFonts w:ascii="TH SarabunIT๙" w:hAnsi="TH SarabunIT๙" w:cs="TH SarabunIT๙" w:hint="cs"/>
                <w:color w:val="000000"/>
                <w:sz w:val="32"/>
                <w:szCs w:val="32"/>
                <w:u w:val="dotted"/>
                <w:cs/>
              </w:rPr>
              <w:t>กิจกรรมการรายงานผลการใช้จ่ายเงินให้ประชาชนได้รับทราบ</w:t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</w:p>
          <w:p w:rsidR="005D7129" w:rsidRPr="00712649" w:rsidRDefault="005D7129" w:rsidP="00506BB8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</w:pPr>
          </w:p>
          <w:p w:rsidR="00CA2043" w:rsidRPr="00712649" w:rsidRDefault="00CA2043" w:rsidP="00506BB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12649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ซึ่งครอบคลุมสาระสำคัญ ดังนี้</w:t>
            </w:r>
          </w:p>
          <w:p w:rsidR="00CA2043" w:rsidRPr="004E7341" w:rsidRDefault="00CA2043" w:rsidP="00506BB8">
            <w:pPr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712649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(   )</w:t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ab/>
            </w:r>
            <w:r w:rsidRPr="0025411E">
              <w:rPr>
                <w:rFonts w:ascii="TH SarabunIT๙" w:hAnsi="TH SarabunIT๙" w:cs="TH SarabunIT๙" w:hint="cs"/>
                <w:color w:val="000000"/>
                <w:spacing w:val="-4"/>
                <w:sz w:val="32"/>
                <w:szCs w:val="32"/>
                <w:cs/>
              </w:rPr>
              <w:t xml:space="preserve">1) </w:t>
            </w:r>
            <w:r w:rsidR="0025411E" w:rsidRPr="0025411E">
              <w:rPr>
                <w:rFonts w:ascii="TH SarabunIT๙" w:hAnsi="TH SarabunIT๙" w:cs="TH SarabunIT๙" w:hint="cs"/>
                <w:color w:val="000000"/>
                <w:spacing w:val="-4"/>
                <w:sz w:val="32"/>
                <w:szCs w:val="32"/>
                <w:cs/>
              </w:rPr>
              <w:t>จัด</w:t>
            </w:r>
            <w:r w:rsidRPr="0025411E">
              <w:rPr>
                <w:rFonts w:ascii="TH SarabunIT๙" w:hAnsi="TH SarabunIT๙" w:cs="TH SarabunIT๙" w:hint="cs"/>
                <w:color w:val="000000"/>
                <w:spacing w:val="-4"/>
                <w:sz w:val="32"/>
                <w:szCs w:val="32"/>
                <w:cs/>
              </w:rPr>
              <w:t>ให้</w:t>
            </w:r>
            <w:r w:rsidR="0025411E" w:rsidRPr="0025411E">
              <w:rPr>
                <w:rFonts w:ascii="TH SarabunIT๙" w:hAnsi="TH SarabunIT๙" w:cs="TH SarabunIT๙" w:hint="cs"/>
                <w:color w:val="000000"/>
                <w:spacing w:val="-4"/>
                <w:sz w:val="32"/>
                <w:szCs w:val="32"/>
                <w:cs/>
              </w:rPr>
              <w:t>ประชาชน</w:t>
            </w:r>
            <w:r w:rsidRPr="0025411E">
              <w:rPr>
                <w:rFonts w:ascii="TH SarabunIT๙" w:hAnsi="TH SarabunIT๙" w:cs="TH SarabunIT๙" w:hint="cs"/>
                <w:color w:val="000000"/>
                <w:spacing w:val="-4"/>
                <w:sz w:val="32"/>
                <w:szCs w:val="32"/>
                <w:cs/>
              </w:rPr>
              <w:t>เข้าร่วมสังเกตการณ์ในการ</w:t>
            </w:r>
            <w:r w:rsidR="0025411E" w:rsidRPr="0025411E">
              <w:rPr>
                <w:rFonts w:ascii="TH SarabunIT๙" w:hAnsi="TH SarabunIT๙" w:cs="TH SarabunIT๙" w:hint="cs"/>
                <w:color w:val="000000"/>
                <w:spacing w:val="-4"/>
                <w:sz w:val="32"/>
                <w:szCs w:val="32"/>
                <w:cs/>
              </w:rPr>
              <w:t>บริหารงบประมาณ</w:t>
            </w:r>
          </w:p>
          <w:p w:rsidR="00CA2043" w:rsidRPr="00712649" w:rsidRDefault="00CA2043" w:rsidP="00506BB8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712649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="00D13E52" w:rsidRPr="00EB5272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(</w:t>
            </w:r>
            <w:r w:rsidR="00D13E52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/</w:t>
            </w:r>
            <w:r w:rsidR="00D13E52" w:rsidRPr="00EB5272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)</w:t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ab/>
            </w:r>
            <w:r w:rsidRPr="00712649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2) </w:t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การจัดให้มีและการเผยแพร่รายละเอียดข้อมูลการดำเนินโครงการและการใช้งบประมาณ ให้ประชาชนในท้องถิ่นได้ทราบล่วงหน้าและให้ข้อมูลที่ว่านี้แก่บุคคลที่ร้องขอหรือขอดู</w:t>
            </w:r>
          </w:p>
        </w:tc>
        <w:tc>
          <w:tcPr>
            <w:tcW w:w="1134" w:type="dxa"/>
          </w:tcPr>
          <w:p w:rsidR="00CA2043" w:rsidRPr="00712649" w:rsidRDefault="00CA2043" w:rsidP="00506BB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CA2043" w:rsidRPr="00712649" w:rsidRDefault="00B96EDF" w:rsidP="00B96ED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/</w:t>
            </w:r>
          </w:p>
        </w:tc>
        <w:tc>
          <w:tcPr>
            <w:tcW w:w="1134" w:type="dxa"/>
          </w:tcPr>
          <w:p w:rsidR="00CA2043" w:rsidRPr="00712649" w:rsidRDefault="00CA2043" w:rsidP="00506BB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A2043" w:rsidTr="00506BB8">
        <w:tc>
          <w:tcPr>
            <w:tcW w:w="6238" w:type="dxa"/>
          </w:tcPr>
          <w:p w:rsidR="00CA2043" w:rsidRPr="00712649" w:rsidRDefault="00CA2043" w:rsidP="00506BB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รวมดำเนินการครอบค</w:t>
            </w:r>
            <w:r w:rsidRPr="0071264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ุ</w:t>
            </w:r>
            <w:r w:rsidRPr="0071264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มสาระสำคัญ ทั้งสิ้น จำนวน </w:t>
            </w:r>
            <w:r w:rsidRPr="00712649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71264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ข้อ   </w:t>
            </w:r>
          </w:p>
        </w:tc>
        <w:tc>
          <w:tcPr>
            <w:tcW w:w="3402" w:type="dxa"/>
            <w:gridSpan w:val="3"/>
          </w:tcPr>
          <w:p w:rsidR="00CA2043" w:rsidRPr="00712649" w:rsidRDefault="00CA2043" w:rsidP="00506BB8">
            <w:pPr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 w:rsidRPr="0071264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ระดับคะแนน</w:t>
            </w:r>
            <w:r w:rsidRPr="00712649"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</w:p>
        </w:tc>
      </w:tr>
    </w:tbl>
    <w:p w:rsidR="00CA2043" w:rsidRDefault="00CA2043" w:rsidP="00CA2043">
      <w:pPr>
        <w:rPr>
          <w:rFonts w:ascii="TH SarabunIT๙" w:hAnsi="TH SarabunIT๙" w:cs="TH SarabunIT๙"/>
          <w:b/>
          <w:bCs/>
          <w:sz w:val="6"/>
          <w:szCs w:val="6"/>
        </w:rPr>
      </w:pPr>
    </w:p>
    <w:p w:rsidR="005D7129" w:rsidRDefault="005D7129" w:rsidP="00CA2043">
      <w:pPr>
        <w:rPr>
          <w:rFonts w:ascii="TH SarabunIT๙" w:hAnsi="TH SarabunIT๙" w:cs="TH SarabunIT๙"/>
          <w:b/>
          <w:bCs/>
          <w:sz w:val="6"/>
          <w:szCs w:val="6"/>
        </w:rPr>
      </w:pPr>
    </w:p>
    <w:p w:rsidR="005D7129" w:rsidRDefault="005D7129" w:rsidP="00CA2043">
      <w:pPr>
        <w:rPr>
          <w:rFonts w:ascii="TH SarabunIT๙" w:hAnsi="TH SarabunIT๙" w:cs="TH SarabunIT๙"/>
          <w:b/>
          <w:bCs/>
          <w:sz w:val="6"/>
          <w:szCs w:val="6"/>
        </w:rPr>
      </w:pPr>
    </w:p>
    <w:p w:rsidR="005D7129" w:rsidRDefault="005D7129" w:rsidP="00CA2043">
      <w:pPr>
        <w:rPr>
          <w:rFonts w:ascii="TH SarabunIT๙" w:hAnsi="TH SarabunIT๙" w:cs="TH SarabunIT๙"/>
          <w:b/>
          <w:bCs/>
          <w:sz w:val="6"/>
          <w:szCs w:val="6"/>
        </w:rPr>
      </w:pPr>
    </w:p>
    <w:p w:rsidR="005D7129" w:rsidRPr="00913FA9" w:rsidRDefault="005D7129" w:rsidP="00CA2043">
      <w:pPr>
        <w:rPr>
          <w:rFonts w:ascii="TH SarabunIT๙" w:hAnsi="TH SarabunIT๙" w:cs="TH SarabunIT๙"/>
          <w:b/>
          <w:bCs/>
          <w:sz w:val="6"/>
          <w:szCs w:val="6"/>
        </w:rPr>
      </w:pPr>
    </w:p>
    <w:tbl>
      <w:tblPr>
        <w:tblW w:w="964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38"/>
        <w:gridCol w:w="850"/>
        <w:gridCol w:w="993"/>
        <w:gridCol w:w="850"/>
        <w:gridCol w:w="709"/>
      </w:tblGrid>
      <w:tr w:rsidR="00CA2043" w:rsidTr="00506BB8">
        <w:trPr>
          <w:tblHeader/>
        </w:trPr>
        <w:tc>
          <w:tcPr>
            <w:tcW w:w="6238" w:type="dxa"/>
            <w:vMerge w:val="restart"/>
          </w:tcPr>
          <w:p w:rsidR="00CA2043" w:rsidRPr="00712649" w:rsidRDefault="00CA2043" w:rsidP="00506BB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1264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รายละเอียดการจัดทำแผน</w:t>
            </w:r>
          </w:p>
        </w:tc>
        <w:tc>
          <w:tcPr>
            <w:tcW w:w="3402" w:type="dxa"/>
            <w:gridSpan w:val="4"/>
          </w:tcPr>
          <w:p w:rsidR="00CA2043" w:rsidRPr="00712649" w:rsidRDefault="00CA2043" w:rsidP="00506BB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1264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ระดับคะแนน</w:t>
            </w:r>
          </w:p>
        </w:tc>
      </w:tr>
      <w:tr w:rsidR="00CA2043" w:rsidTr="00506BB8">
        <w:trPr>
          <w:tblHeader/>
        </w:trPr>
        <w:tc>
          <w:tcPr>
            <w:tcW w:w="6238" w:type="dxa"/>
            <w:vMerge/>
          </w:tcPr>
          <w:p w:rsidR="00CA2043" w:rsidRPr="00712649" w:rsidRDefault="00CA2043" w:rsidP="00506BB8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</w:tcPr>
          <w:p w:rsidR="00CA2043" w:rsidRPr="00712649" w:rsidRDefault="00CA2043" w:rsidP="00506B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12649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  <w:p w:rsidR="00CA2043" w:rsidRPr="00712649" w:rsidRDefault="00CA2043" w:rsidP="00506BB8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712649">
              <w:rPr>
                <w:rFonts w:ascii="TH SarabunIT๙" w:hAnsi="TH SarabunIT๙" w:cs="TH SarabunIT๙" w:hint="cs"/>
                <w:szCs w:val="24"/>
                <w:cs/>
              </w:rPr>
              <w:t>(3 ข้อ)</w:t>
            </w:r>
          </w:p>
        </w:tc>
        <w:tc>
          <w:tcPr>
            <w:tcW w:w="993" w:type="dxa"/>
          </w:tcPr>
          <w:p w:rsidR="00CA2043" w:rsidRPr="00712649" w:rsidRDefault="00CA2043" w:rsidP="00506B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12649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  <w:p w:rsidR="00CA2043" w:rsidRPr="00712649" w:rsidRDefault="00CA2043" w:rsidP="00506BB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712649">
              <w:rPr>
                <w:rFonts w:ascii="TH SarabunIT๙" w:hAnsi="TH SarabunIT๙" w:cs="TH SarabunIT๙" w:hint="cs"/>
                <w:szCs w:val="24"/>
                <w:cs/>
              </w:rPr>
              <w:t>(2 ข้อ)</w:t>
            </w:r>
          </w:p>
        </w:tc>
        <w:tc>
          <w:tcPr>
            <w:tcW w:w="850" w:type="dxa"/>
          </w:tcPr>
          <w:p w:rsidR="00CA2043" w:rsidRPr="00712649" w:rsidRDefault="00CA2043" w:rsidP="00506B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12649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  <w:p w:rsidR="00CA2043" w:rsidRPr="00712649" w:rsidRDefault="00CA2043" w:rsidP="00506BB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712649">
              <w:rPr>
                <w:rFonts w:ascii="TH SarabunIT๙" w:hAnsi="TH SarabunIT๙" w:cs="TH SarabunIT๙" w:hint="cs"/>
                <w:szCs w:val="24"/>
                <w:cs/>
              </w:rPr>
              <w:t>(1 ข้อ)</w:t>
            </w:r>
          </w:p>
        </w:tc>
        <w:tc>
          <w:tcPr>
            <w:tcW w:w="709" w:type="dxa"/>
          </w:tcPr>
          <w:p w:rsidR="00CA2043" w:rsidRPr="00712649" w:rsidRDefault="00CA2043" w:rsidP="00506B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12649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  <w:p w:rsidR="00CA2043" w:rsidRPr="00712649" w:rsidRDefault="00CA2043" w:rsidP="00506BB8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712649">
              <w:rPr>
                <w:rFonts w:ascii="TH SarabunIT๙" w:hAnsi="TH SarabunIT๙" w:cs="TH SarabunIT๙" w:hint="cs"/>
                <w:szCs w:val="24"/>
                <w:cs/>
              </w:rPr>
              <w:t>(-)</w:t>
            </w:r>
          </w:p>
        </w:tc>
      </w:tr>
      <w:tr w:rsidR="00CA2043" w:rsidTr="00506BB8">
        <w:tc>
          <w:tcPr>
            <w:tcW w:w="6238" w:type="dxa"/>
          </w:tcPr>
          <w:p w:rsidR="00CA2043" w:rsidRPr="00712649" w:rsidRDefault="00CA2043" w:rsidP="00506BB8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712649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4.2.3 ส่งเสริมให้ประชาชนมีส่วนร่วมตรวจสอบ กำกับ ดูแลการจัดหาพัสดุ</w:t>
            </w:r>
            <w:r w:rsidRPr="00712649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 xml:space="preserve">                </w:t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 </w:t>
            </w:r>
            <w:r w:rsidRPr="00712649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                </w:t>
            </w:r>
          </w:p>
          <w:p w:rsidR="00CA2043" w:rsidRPr="00712649" w:rsidRDefault="00CA2043" w:rsidP="00506BB8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712649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ประกอบด้วยโครงการ/กิจกรรม/แผนงาน/มาตรการ ดังนี้</w:t>
            </w:r>
          </w:p>
          <w:p w:rsidR="00CA2043" w:rsidRPr="00712649" w:rsidRDefault="00CA2043" w:rsidP="00506BB8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</w:pP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="00D13E52">
              <w:rPr>
                <w:rFonts w:ascii="TH SarabunIT๙" w:hAnsi="TH SarabunIT๙" w:cs="TH SarabunIT๙" w:hint="cs"/>
                <w:color w:val="000000"/>
                <w:sz w:val="32"/>
                <w:szCs w:val="32"/>
                <w:u w:val="dotted"/>
                <w:cs/>
              </w:rPr>
              <w:t>กิจกรรมการจัดหาคณะกรรมการ จัดซื้อจัดจ้างจากตัวแทนชุมชน</w:t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</w:p>
          <w:p w:rsidR="00CA2043" w:rsidRPr="00712649" w:rsidRDefault="00CA2043" w:rsidP="00506BB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12649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ซึ่งครอบคลุมสาระสำคัญ ดังนี้</w:t>
            </w:r>
          </w:p>
          <w:p w:rsidR="00CA2043" w:rsidRPr="0020794C" w:rsidRDefault="00D13E52" w:rsidP="00506BB8">
            <w:pPr>
              <w:rPr>
                <w:rFonts w:ascii="TH SarabunIT๙" w:hAnsi="TH SarabunIT๙" w:cs="TH SarabunIT๙"/>
                <w:color w:val="000000"/>
                <w:spacing w:val="-4"/>
                <w:sz w:val="32"/>
                <w:szCs w:val="32"/>
              </w:rPr>
            </w:pPr>
            <w:r w:rsidRPr="00EB5272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/</w:t>
            </w:r>
            <w:r w:rsidRPr="00EB5272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)</w:t>
            </w:r>
            <w:r w:rsidR="00CA2043"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ab/>
            </w:r>
            <w:r w:rsidR="00CA2043" w:rsidRPr="0020794C">
              <w:rPr>
                <w:rFonts w:ascii="TH SarabunIT๙" w:hAnsi="TH SarabunIT๙" w:cs="TH SarabunIT๙" w:hint="cs"/>
                <w:color w:val="000000"/>
                <w:spacing w:val="-4"/>
                <w:sz w:val="32"/>
                <w:szCs w:val="32"/>
                <w:cs/>
              </w:rPr>
              <w:t xml:space="preserve">1) </w:t>
            </w:r>
            <w:r w:rsidR="0020794C" w:rsidRPr="0020794C">
              <w:rPr>
                <w:rFonts w:ascii="TH SarabunIT๙" w:hAnsi="TH SarabunIT๙" w:cs="TH SarabunIT๙" w:hint="cs"/>
                <w:color w:val="000000"/>
                <w:spacing w:val="-4"/>
                <w:sz w:val="32"/>
                <w:szCs w:val="32"/>
                <w:cs/>
              </w:rPr>
              <w:t>เปิดโอกาสให้ประชาชนเข้าร่วมสังเกตการณ์ในการจัดหาพัสดุฯ</w:t>
            </w:r>
          </w:p>
          <w:p w:rsidR="00CA2043" w:rsidRPr="00712649" w:rsidRDefault="00CA2043" w:rsidP="00506BB8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712649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(   )</w:t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ab/>
            </w:r>
            <w:r w:rsidRPr="00712649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2) ฝึกอบรมให้ความรู้ที่เกี่ยวข้องกับการพัสดุ</w:t>
            </w:r>
          </w:p>
          <w:p w:rsidR="00CA2043" w:rsidRPr="00712649" w:rsidRDefault="00CA2043" w:rsidP="00506BB8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712649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(   )</w:t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ab/>
            </w:r>
            <w:r w:rsidRPr="00712649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3) </w:t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ออกประกาศรายงานผลการดำเนินการโครงการทุกขั้นตอนให้ประชาชนได้ทราบ และตามช่องทางที่ประชาชนเข้าถึงข้อมูลได้โดยสะดวก</w:t>
            </w:r>
          </w:p>
        </w:tc>
        <w:tc>
          <w:tcPr>
            <w:tcW w:w="850" w:type="dxa"/>
          </w:tcPr>
          <w:p w:rsidR="00CA2043" w:rsidRPr="00712649" w:rsidRDefault="00CA2043" w:rsidP="00506BB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</w:tcPr>
          <w:p w:rsidR="00CA2043" w:rsidRPr="00712649" w:rsidRDefault="00CA2043" w:rsidP="00506BB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CA2043" w:rsidRPr="00712649" w:rsidRDefault="00D13E52" w:rsidP="00D13E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  <w:tc>
          <w:tcPr>
            <w:tcW w:w="709" w:type="dxa"/>
          </w:tcPr>
          <w:p w:rsidR="00CA2043" w:rsidRPr="00712649" w:rsidRDefault="00CA2043" w:rsidP="00506BB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A2043" w:rsidTr="00506BB8">
        <w:tc>
          <w:tcPr>
            <w:tcW w:w="6238" w:type="dxa"/>
          </w:tcPr>
          <w:p w:rsidR="00CA2043" w:rsidRPr="00712649" w:rsidRDefault="00CA2043" w:rsidP="00506BB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รวมดำเนินการครอบค</w:t>
            </w:r>
            <w:r w:rsidRPr="0071264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ุ</w:t>
            </w:r>
            <w:r w:rsidRPr="0071264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มสาระสำคัญ ทั้งสิ้น จำนวน </w:t>
            </w:r>
            <w:r w:rsidR="00D13E52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</w:t>
            </w:r>
            <w:r w:rsidR="00D13E52">
              <w:rPr>
                <w:rFonts w:ascii="TH SarabunIT๙" w:hAnsi="TH SarabunIT๙" w:cs="TH SarabunIT๙"/>
                <w:sz w:val="32"/>
                <w:szCs w:val="32"/>
                <w:u w:val="dotted"/>
              </w:rPr>
              <w:t>1</w:t>
            </w:r>
            <w:r w:rsidRPr="00712649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71264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ข้อ   </w:t>
            </w:r>
          </w:p>
        </w:tc>
        <w:tc>
          <w:tcPr>
            <w:tcW w:w="3402" w:type="dxa"/>
            <w:gridSpan w:val="4"/>
          </w:tcPr>
          <w:p w:rsidR="00CA2043" w:rsidRPr="00712649" w:rsidRDefault="00CA2043" w:rsidP="00506BB8">
            <w:pPr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 w:rsidRPr="0071264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ระดับคะแนน</w:t>
            </w:r>
            <w:r w:rsidRPr="00712649"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  <w:r w:rsidR="00D13E52">
              <w:rPr>
                <w:rFonts w:ascii="TH SarabunIT๙" w:hAnsi="TH SarabunIT๙" w:cs="TH SarabunIT๙"/>
                <w:sz w:val="32"/>
                <w:szCs w:val="32"/>
                <w:u w:val="dotted"/>
              </w:rPr>
              <w:t>3</w:t>
            </w:r>
            <w:r w:rsidRPr="00712649"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</w:p>
        </w:tc>
      </w:tr>
    </w:tbl>
    <w:p w:rsidR="005D7129" w:rsidRDefault="005D7129" w:rsidP="00CA2043">
      <w:pPr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:rsidR="005D7129" w:rsidRDefault="005D7129" w:rsidP="00CA2043">
      <w:pPr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:rsidR="005D7129" w:rsidRDefault="005D7129" w:rsidP="00CA2043">
      <w:pPr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:rsidR="005D7129" w:rsidRDefault="005D7129" w:rsidP="00CA2043">
      <w:pPr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:rsidR="005D7129" w:rsidRDefault="005D7129" w:rsidP="00CA2043">
      <w:pPr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:rsidR="00B96EDF" w:rsidRDefault="00B96EDF" w:rsidP="00CA2043">
      <w:pPr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:rsidR="00B96EDF" w:rsidRDefault="00B96EDF" w:rsidP="00CA2043">
      <w:pPr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:rsidR="00B96EDF" w:rsidRDefault="00B96EDF" w:rsidP="00CA2043">
      <w:pPr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:rsidR="00B96EDF" w:rsidRDefault="00B96EDF" w:rsidP="00CA2043">
      <w:pPr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:rsidR="00B96EDF" w:rsidRDefault="00B96EDF" w:rsidP="00CA2043">
      <w:pPr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:rsidR="00B96EDF" w:rsidRDefault="00B96EDF" w:rsidP="00CA2043">
      <w:pPr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:rsidR="00B96EDF" w:rsidRDefault="00B96EDF" w:rsidP="00CA2043">
      <w:pPr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:rsidR="00B96EDF" w:rsidRDefault="00B96EDF" w:rsidP="00CA2043">
      <w:pPr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:rsidR="00B96EDF" w:rsidRDefault="00B96EDF" w:rsidP="00CA2043">
      <w:pPr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:rsidR="00B96EDF" w:rsidRDefault="00B96EDF" w:rsidP="00CA2043">
      <w:pPr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:rsidR="005D7129" w:rsidRDefault="005D7129" w:rsidP="00CA2043">
      <w:pPr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:rsidR="005D7129" w:rsidRDefault="005D7129" w:rsidP="00CA2043">
      <w:pPr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:rsidR="005D7129" w:rsidRDefault="005D7129" w:rsidP="00CA2043">
      <w:pPr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:rsidR="005D7129" w:rsidRDefault="005D7129" w:rsidP="00CA2043">
      <w:pPr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:rsidR="005D7129" w:rsidRDefault="005D7129" w:rsidP="00CA2043">
      <w:pPr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:rsidR="00CA2043" w:rsidRPr="000207D2" w:rsidRDefault="00CA2043" w:rsidP="00CA2043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DD24E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lastRenderedPageBreak/>
        <w:t>๔.๓ การส่งเสริมบทบาทการตรวจสอบของสภาท้องถิ่น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(10 คะแนน)</w:t>
      </w:r>
    </w:p>
    <w:tbl>
      <w:tblPr>
        <w:tblW w:w="964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38"/>
        <w:gridCol w:w="1701"/>
        <w:gridCol w:w="1701"/>
      </w:tblGrid>
      <w:tr w:rsidR="00CA2043" w:rsidTr="00506BB8">
        <w:trPr>
          <w:tblHeader/>
        </w:trPr>
        <w:tc>
          <w:tcPr>
            <w:tcW w:w="6238" w:type="dxa"/>
            <w:vMerge w:val="restart"/>
          </w:tcPr>
          <w:p w:rsidR="00CA2043" w:rsidRPr="00712649" w:rsidRDefault="00CA2043" w:rsidP="00506BB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1264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รายละเอียดการจัดทำแผน</w:t>
            </w:r>
          </w:p>
        </w:tc>
        <w:tc>
          <w:tcPr>
            <w:tcW w:w="3402" w:type="dxa"/>
            <w:gridSpan w:val="2"/>
          </w:tcPr>
          <w:p w:rsidR="00CA2043" w:rsidRPr="00712649" w:rsidRDefault="00CA2043" w:rsidP="00506BB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1264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ระดับคะแนน</w:t>
            </w:r>
          </w:p>
        </w:tc>
      </w:tr>
      <w:tr w:rsidR="00CA2043" w:rsidTr="00506BB8">
        <w:trPr>
          <w:tblHeader/>
        </w:trPr>
        <w:tc>
          <w:tcPr>
            <w:tcW w:w="6238" w:type="dxa"/>
            <w:vMerge/>
          </w:tcPr>
          <w:p w:rsidR="00CA2043" w:rsidRPr="00712649" w:rsidRDefault="00CA2043" w:rsidP="00506BB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:rsidR="00CA2043" w:rsidRPr="00712649" w:rsidRDefault="00CA2043" w:rsidP="00506B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12649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  <w:p w:rsidR="00CA2043" w:rsidRPr="00712649" w:rsidRDefault="00CA2043" w:rsidP="00506BB8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712649">
              <w:rPr>
                <w:rFonts w:ascii="TH SarabunIT๙" w:hAnsi="TH SarabunIT๙" w:cs="TH SarabunIT๙" w:hint="cs"/>
                <w:szCs w:val="24"/>
                <w:cs/>
              </w:rPr>
              <w:t>(มีโครงการ)</w:t>
            </w:r>
          </w:p>
        </w:tc>
        <w:tc>
          <w:tcPr>
            <w:tcW w:w="1701" w:type="dxa"/>
          </w:tcPr>
          <w:p w:rsidR="00CA2043" w:rsidRPr="00712649" w:rsidRDefault="00CA2043" w:rsidP="00506B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12649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  <w:p w:rsidR="00CA2043" w:rsidRPr="00712649" w:rsidRDefault="00CA2043" w:rsidP="00506BB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712649">
              <w:rPr>
                <w:rFonts w:ascii="TH SarabunIT๙" w:hAnsi="TH SarabunIT๙" w:cs="TH SarabunIT๙" w:hint="cs"/>
                <w:szCs w:val="24"/>
                <w:cs/>
              </w:rPr>
              <w:t>(ไม่มีโครงการ)</w:t>
            </w:r>
          </w:p>
        </w:tc>
      </w:tr>
      <w:tr w:rsidR="00CA2043" w:rsidTr="00506BB8">
        <w:tc>
          <w:tcPr>
            <w:tcW w:w="6238" w:type="dxa"/>
          </w:tcPr>
          <w:p w:rsidR="00CA2043" w:rsidRPr="00712649" w:rsidRDefault="00CA2043" w:rsidP="00506BB8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71264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4.3.1 </w:t>
            </w:r>
            <w:r w:rsidRPr="0071264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ส่งเสริมและพัฒนาศักยภาพสมาชิกสภาท้องถิ่นให้มีความรู้ ความเข้าใจในการปฏิบัติหน้าที่ให้เป็นไปตามกฎหมาย ระเบียบที่เกี่ยวข้องได้กำหนดไว้</w:t>
            </w:r>
          </w:p>
          <w:p w:rsidR="00CA2043" w:rsidRPr="00712649" w:rsidRDefault="00CA2043" w:rsidP="00506BB8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712649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ประกอบด้วยโครงการ/กิจกรรม/แผนงาน/มาตรการ ดังนี้</w:t>
            </w:r>
          </w:p>
          <w:p w:rsidR="00CA2043" w:rsidRPr="00712649" w:rsidRDefault="00CA2043" w:rsidP="00506BB8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</w:pP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="00D13E52">
              <w:rPr>
                <w:rFonts w:ascii="TH SarabunIT๙" w:hAnsi="TH SarabunIT๙" w:cs="TH SarabunIT๙" w:hint="cs"/>
                <w:color w:val="000000"/>
                <w:sz w:val="32"/>
                <w:szCs w:val="32"/>
                <w:u w:val="dotted"/>
                <w:cs/>
              </w:rPr>
              <w:t>โครงการอบรมให้ความรู้ด้านระเบียบ กฎหมายท้องถิ่น ผู้บริหารท้องถิ่นและสมาชิกสภาท้องถิ่น</w:t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</w:p>
          <w:p w:rsidR="00CA2043" w:rsidRPr="00712649" w:rsidRDefault="00CA2043" w:rsidP="00506BB8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712649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ซึ่งครอบคลุมสาระสำคัญ ดังนี้</w:t>
            </w:r>
          </w:p>
          <w:p w:rsidR="00CA2043" w:rsidRPr="00712649" w:rsidRDefault="00D13E52" w:rsidP="00506BB8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B5272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/</w:t>
            </w:r>
            <w:r w:rsidRPr="00EB5272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)</w:t>
            </w:r>
            <w:r w:rsidR="00CA2043"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ab/>
              <w:t>การพิจารณาให้มีแผนงาน/โครงการสำหรับสมาชิกสภาท้องถิ่นเป็นการเฉพาะ หรือร่วมกับฝ่ายบริหาร/พนักงาน/ข้าราชการท้องถิ่นเข้าร่วมการฝึกอบรม สัมมนา ศึกษาดูงานการปฏิบัติงานของสภาท้องถิ่น และการเสริมสร้างความรู้ในการปฏิบัติหน้าที่ของฝ่าย</w:t>
            </w:r>
            <w:r w:rsidR="00CA2043" w:rsidRPr="00712649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บริ</w:t>
            </w:r>
            <w:r w:rsidR="00CA2043"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หารให้เป็นตามกฎหมาย/ระเบียบ</w:t>
            </w:r>
            <w:r w:rsidR="00CA2043" w:rsidRPr="00712649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="00CA2043"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ที่เกี่ยวข้อง</w:t>
            </w:r>
          </w:p>
        </w:tc>
        <w:tc>
          <w:tcPr>
            <w:tcW w:w="1701" w:type="dxa"/>
          </w:tcPr>
          <w:p w:rsidR="00CA2043" w:rsidRPr="00712649" w:rsidRDefault="00D13E52" w:rsidP="00D13E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/</w:t>
            </w:r>
          </w:p>
        </w:tc>
        <w:tc>
          <w:tcPr>
            <w:tcW w:w="1701" w:type="dxa"/>
          </w:tcPr>
          <w:p w:rsidR="00CA2043" w:rsidRPr="00712649" w:rsidRDefault="00CA2043" w:rsidP="00506BB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A2043" w:rsidTr="00506BB8">
        <w:tc>
          <w:tcPr>
            <w:tcW w:w="6238" w:type="dxa"/>
          </w:tcPr>
          <w:p w:rsidR="00CA2043" w:rsidRPr="00712649" w:rsidRDefault="00CA2043" w:rsidP="00506BB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รวมดำเนินการครอบค</w:t>
            </w:r>
            <w:r w:rsidRPr="0071264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ุ</w:t>
            </w:r>
            <w:r w:rsidRPr="0071264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มสาระสำคัญ ทั้งสิ้น จำนวน </w:t>
            </w:r>
            <w:r w:rsidR="00D13E52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</w:t>
            </w:r>
            <w:r w:rsidR="00D13E52">
              <w:rPr>
                <w:rFonts w:ascii="TH SarabunIT๙" w:hAnsi="TH SarabunIT๙" w:cs="TH SarabunIT๙"/>
                <w:sz w:val="32"/>
                <w:szCs w:val="32"/>
                <w:u w:val="dotted"/>
              </w:rPr>
              <w:t>1</w:t>
            </w:r>
            <w:r w:rsidRPr="00712649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712649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>โครงการ</w:t>
            </w:r>
            <w:r w:rsidRPr="0071264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</w:p>
        </w:tc>
        <w:tc>
          <w:tcPr>
            <w:tcW w:w="3402" w:type="dxa"/>
            <w:gridSpan w:val="2"/>
          </w:tcPr>
          <w:p w:rsidR="00CA2043" w:rsidRPr="00712649" w:rsidRDefault="00CA2043" w:rsidP="00506BB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1264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ระดับคะแนน</w:t>
            </w:r>
            <w:r w:rsidRPr="00712649"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  <w:r w:rsidR="00D13E52">
              <w:rPr>
                <w:rFonts w:ascii="TH SarabunIT๙" w:hAnsi="TH SarabunIT๙" w:cs="TH SarabunIT๙"/>
                <w:sz w:val="32"/>
                <w:szCs w:val="32"/>
                <w:u w:val="dotted"/>
              </w:rPr>
              <w:t>5</w:t>
            </w:r>
            <w:r w:rsidRPr="00712649"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</w:p>
        </w:tc>
      </w:tr>
      <w:tr w:rsidR="00CA2043" w:rsidTr="00506BB8">
        <w:tc>
          <w:tcPr>
            <w:tcW w:w="6238" w:type="dxa"/>
            <w:vMerge w:val="restart"/>
          </w:tcPr>
          <w:p w:rsidR="00CA2043" w:rsidRPr="00712649" w:rsidRDefault="00CA2043" w:rsidP="00506BB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1264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รายละเอียดการจัดทำแผน</w:t>
            </w:r>
          </w:p>
        </w:tc>
        <w:tc>
          <w:tcPr>
            <w:tcW w:w="3402" w:type="dxa"/>
            <w:gridSpan w:val="2"/>
          </w:tcPr>
          <w:p w:rsidR="00CA2043" w:rsidRPr="00822A98" w:rsidRDefault="00CA2043" w:rsidP="00506BB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22A9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ระดับคะแนน</w:t>
            </w:r>
          </w:p>
        </w:tc>
      </w:tr>
      <w:tr w:rsidR="00CA2043" w:rsidTr="00506BB8">
        <w:tc>
          <w:tcPr>
            <w:tcW w:w="6238" w:type="dxa"/>
            <w:vMerge/>
          </w:tcPr>
          <w:p w:rsidR="00CA2043" w:rsidRPr="00712649" w:rsidRDefault="00CA2043" w:rsidP="00506BB8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</w:tcPr>
          <w:p w:rsidR="00CA2043" w:rsidRPr="00712649" w:rsidRDefault="00CA2043" w:rsidP="00506B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12649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  <w:p w:rsidR="00CA2043" w:rsidRPr="00712649" w:rsidRDefault="00CA2043" w:rsidP="00506B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12649">
              <w:rPr>
                <w:rFonts w:ascii="TH SarabunIT๙" w:hAnsi="TH SarabunIT๙" w:cs="TH SarabunIT๙" w:hint="cs"/>
                <w:szCs w:val="24"/>
                <w:cs/>
              </w:rPr>
              <w:t>(มีโครงการ)</w:t>
            </w:r>
          </w:p>
        </w:tc>
        <w:tc>
          <w:tcPr>
            <w:tcW w:w="1701" w:type="dxa"/>
          </w:tcPr>
          <w:p w:rsidR="00CA2043" w:rsidRPr="00712649" w:rsidRDefault="00CA2043" w:rsidP="00506B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12649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  <w:p w:rsidR="00CA2043" w:rsidRPr="00712649" w:rsidRDefault="00CA2043" w:rsidP="00506B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12649">
              <w:rPr>
                <w:rFonts w:ascii="TH SarabunIT๙" w:hAnsi="TH SarabunIT๙" w:cs="TH SarabunIT๙" w:hint="cs"/>
                <w:szCs w:val="24"/>
                <w:cs/>
              </w:rPr>
              <w:t>(ไม่มีโครงการ)</w:t>
            </w:r>
          </w:p>
        </w:tc>
      </w:tr>
      <w:tr w:rsidR="00CA2043" w:rsidTr="00506BB8">
        <w:tc>
          <w:tcPr>
            <w:tcW w:w="6238" w:type="dxa"/>
          </w:tcPr>
          <w:p w:rsidR="00CA2043" w:rsidRPr="00712649" w:rsidRDefault="00CA2043" w:rsidP="00506BB8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71264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4.3.2 ส่งเสริมสมาชิกสภาท้องถิ่นให้มีบทบาทในการตรวจสอบการปฏิบัติงานของฝ่ายบริหารตามกระบวนการ และวิธีการที่กฎหมาย ระเบียบที่เกี่ยวข้องได้กำหนดไว้ โดยไม่ฝักใฝ่ฝ่ายใด</w:t>
            </w:r>
          </w:p>
          <w:p w:rsidR="00CA2043" w:rsidRPr="00712649" w:rsidRDefault="00CA2043" w:rsidP="00506BB8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712649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ประกอบด้วยโครงการ/กิจกรรม/แผนงาน/มาตรการ ดังนี้</w:t>
            </w:r>
          </w:p>
          <w:p w:rsidR="00CA2043" w:rsidRPr="00712649" w:rsidRDefault="00CA2043" w:rsidP="00506BB8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</w:pP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="00D13E52">
              <w:rPr>
                <w:rFonts w:ascii="TH SarabunIT๙" w:hAnsi="TH SarabunIT๙" w:cs="TH SarabunIT๙" w:hint="cs"/>
                <w:color w:val="000000"/>
                <w:sz w:val="32"/>
                <w:szCs w:val="32"/>
                <w:u w:val="dotted"/>
                <w:cs/>
              </w:rPr>
              <w:t>กิจกรรมส่งเสริมสมาชิกสภาท้องถิ่นให้มีบทบาทในการตรวจสอบการปฏิบัติงานของฝ่ายบริหาร</w:t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</w:p>
          <w:p w:rsidR="00CA2043" w:rsidRPr="00712649" w:rsidRDefault="00CA2043" w:rsidP="00506BB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12649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ซึ่งครอบคลุมสาระสำคัญ ดังนี้</w:t>
            </w:r>
          </w:p>
          <w:p w:rsidR="00CA2043" w:rsidRPr="00712649" w:rsidRDefault="00D13E52" w:rsidP="00506BB8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EB5272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/</w:t>
            </w:r>
            <w:r w:rsidRPr="00EB5272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)</w:t>
            </w:r>
            <w:r w:rsidR="00CA2043"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ab/>
              <w:t>การให้ความรู้ความเข้าใจตามโอกาส เกี่ยวกับข้อบังคับการประชุมสภา วิธีการตรวจสอบของสภา ไม่ว่าจะเป็นการตั้งคณะกรรมการตรวจสอบ การตั้งกระทู้ รวมทั้งการทำความเข้าใจล่วงหน้าในข้อกฎหมาย ระเบียบ คำสั่งที่เกี่ยวข้องกับเรื่องที่ฝ่ายบริหารเสนอให้สภาพิจารณา</w:t>
            </w:r>
          </w:p>
        </w:tc>
        <w:tc>
          <w:tcPr>
            <w:tcW w:w="1701" w:type="dxa"/>
          </w:tcPr>
          <w:p w:rsidR="00CA2043" w:rsidRPr="00712649" w:rsidRDefault="00D13E52" w:rsidP="00D13E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/</w:t>
            </w:r>
          </w:p>
        </w:tc>
        <w:tc>
          <w:tcPr>
            <w:tcW w:w="1701" w:type="dxa"/>
          </w:tcPr>
          <w:p w:rsidR="00CA2043" w:rsidRPr="00712649" w:rsidRDefault="00CA2043" w:rsidP="00506BB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A2043" w:rsidTr="00506BB8">
        <w:tc>
          <w:tcPr>
            <w:tcW w:w="6238" w:type="dxa"/>
          </w:tcPr>
          <w:p w:rsidR="00CA2043" w:rsidRPr="00712649" w:rsidRDefault="00CA2043" w:rsidP="00506BB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รวมดำเนินการครอบค</w:t>
            </w:r>
            <w:r w:rsidRPr="0071264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ุ</w:t>
            </w:r>
            <w:r w:rsidRPr="0071264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มสาระสำคัญ ทั้งสิ้น จำนวน</w:t>
            </w:r>
            <w:r w:rsidRPr="00712649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="00D13E52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</w:t>
            </w:r>
            <w:r w:rsidR="00D13E52">
              <w:rPr>
                <w:rFonts w:ascii="TH SarabunIT๙" w:hAnsi="TH SarabunIT๙" w:cs="TH SarabunIT๙"/>
                <w:sz w:val="32"/>
                <w:szCs w:val="32"/>
                <w:u w:val="dotted"/>
              </w:rPr>
              <w:t>1</w:t>
            </w:r>
            <w:r w:rsidRPr="00712649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ab/>
              <w:t>โครงการ</w:t>
            </w:r>
            <w:r w:rsidRPr="0071264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3402" w:type="dxa"/>
            <w:gridSpan w:val="2"/>
          </w:tcPr>
          <w:p w:rsidR="00CA2043" w:rsidRPr="00712649" w:rsidRDefault="00CA2043" w:rsidP="00506BB8">
            <w:pPr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 w:rsidRPr="0071264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ระดับคะแนน</w:t>
            </w:r>
            <w:r w:rsidRPr="00712649"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  <w:r w:rsidR="00D13E52">
              <w:rPr>
                <w:rFonts w:ascii="TH SarabunIT๙" w:hAnsi="TH SarabunIT๙" w:cs="TH SarabunIT๙"/>
                <w:sz w:val="32"/>
                <w:szCs w:val="32"/>
                <w:u w:val="dotted"/>
              </w:rPr>
              <w:t>5</w:t>
            </w:r>
            <w:r w:rsidRPr="00712649"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</w:p>
        </w:tc>
      </w:tr>
    </w:tbl>
    <w:p w:rsidR="00CA2043" w:rsidRPr="00430E41" w:rsidRDefault="00CA2043" w:rsidP="00CA2043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430E41">
        <w:rPr>
          <w:rFonts w:ascii="TH SarabunIT๙" w:hAnsi="TH SarabunIT๙" w:cs="TH SarabunIT๙"/>
          <w:b/>
          <w:bCs/>
          <w:sz w:val="32"/>
          <w:szCs w:val="32"/>
        </w:rPr>
        <w:lastRenderedPageBreak/>
        <w:tab/>
        <w:t xml:space="preserve">4.4 </w:t>
      </w:r>
      <w:r w:rsidRPr="00430E41">
        <w:rPr>
          <w:rFonts w:ascii="TH SarabunIT๙" w:hAnsi="TH SarabunIT๙" w:cs="TH SarabunIT๙" w:hint="cs"/>
          <w:b/>
          <w:bCs/>
          <w:sz w:val="32"/>
          <w:szCs w:val="32"/>
          <w:cs/>
        </w:rPr>
        <w:t>เสริมพลังการมีส่วนร่วมของชุมชน (</w:t>
      </w:r>
      <w:r w:rsidRPr="00430E41">
        <w:rPr>
          <w:rFonts w:ascii="TH SarabunIT๙" w:hAnsi="TH SarabunIT๙" w:cs="TH SarabunIT๙"/>
          <w:b/>
          <w:bCs/>
          <w:sz w:val="32"/>
          <w:szCs w:val="32"/>
        </w:rPr>
        <w:t xml:space="preserve">Community) </w:t>
      </w:r>
      <w:r w:rsidRPr="00430E41">
        <w:rPr>
          <w:rFonts w:ascii="TH SarabunIT๙" w:hAnsi="TH SarabunIT๙" w:cs="TH SarabunIT๙" w:hint="cs"/>
          <w:b/>
          <w:bCs/>
          <w:sz w:val="32"/>
          <w:szCs w:val="32"/>
          <w:cs/>
        </w:rPr>
        <w:t>และ</w:t>
      </w:r>
      <w:proofErr w:type="spellStart"/>
      <w:r w:rsidRPr="00430E41">
        <w:rPr>
          <w:rFonts w:ascii="TH SarabunIT๙" w:hAnsi="TH SarabunIT๙" w:cs="TH SarabunIT๙" w:hint="cs"/>
          <w:b/>
          <w:bCs/>
          <w:sz w:val="32"/>
          <w:szCs w:val="32"/>
          <w:cs/>
        </w:rPr>
        <w:t>บูรณา</w:t>
      </w:r>
      <w:proofErr w:type="spellEnd"/>
      <w:r w:rsidRPr="00430E41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การทุกภาคส่วนเพื่อต่อต้านการทุจริต (10 คะแนน)</w:t>
      </w:r>
    </w:p>
    <w:tbl>
      <w:tblPr>
        <w:tblW w:w="964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38"/>
        <w:gridCol w:w="1134"/>
        <w:gridCol w:w="567"/>
        <w:gridCol w:w="567"/>
        <w:gridCol w:w="1134"/>
      </w:tblGrid>
      <w:tr w:rsidR="00CA2043" w:rsidTr="00506BB8">
        <w:trPr>
          <w:tblHeader/>
        </w:trPr>
        <w:tc>
          <w:tcPr>
            <w:tcW w:w="6238" w:type="dxa"/>
            <w:vMerge w:val="restart"/>
          </w:tcPr>
          <w:p w:rsidR="00CA2043" w:rsidRPr="00712649" w:rsidRDefault="00CA2043" w:rsidP="00506BB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1264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รายละเอียดการจัดทำแผน</w:t>
            </w:r>
          </w:p>
        </w:tc>
        <w:tc>
          <w:tcPr>
            <w:tcW w:w="3402" w:type="dxa"/>
            <w:gridSpan w:val="4"/>
          </w:tcPr>
          <w:p w:rsidR="00CA2043" w:rsidRPr="00712649" w:rsidRDefault="00CA2043" w:rsidP="00506BB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1264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ระดับคะแนน</w:t>
            </w:r>
          </w:p>
        </w:tc>
      </w:tr>
      <w:tr w:rsidR="00CA2043" w:rsidTr="00506BB8">
        <w:trPr>
          <w:tblHeader/>
        </w:trPr>
        <w:tc>
          <w:tcPr>
            <w:tcW w:w="6238" w:type="dxa"/>
            <w:vMerge/>
          </w:tcPr>
          <w:p w:rsidR="00CA2043" w:rsidRPr="00712649" w:rsidRDefault="00CA2043" w:rsidP="00506BB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CA2043" w:rsidRPr="00712649" w:rsidRDefault="00CA2043" w:rsidP="00506B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12649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  <w:p w:rsidR="00CA2043" w:rsidRPr="00712649" w:rsidRDefault="00CA2043" w:rsidP="00506BB8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712649">
              <w:rPr>
                <w:rFonts w:ascii="TH SarabunIT๙" w:hAnsi="TH SarabunIT๙" w:cs="TH SarabunIT๙" w:hint="cs"/>
                <w:szCs w:val="24"/>
                <w:cs/>
              </w:rPr>
              <w:t>(2ข้อ)</w:t>
            </w:r>
          </w:p>
        </w:tc>
        <w:tc>
          <w:tcPr>
            <w:tcW w:w="1134" w:type="dxa"/>
            <w:gridSpan w:val="2"/>
          </w:tcPr>
          <w:p w:rsidR="00CA2043" w:rsidRPr="00712649" w:rsidRDefault="00CA2043" w:rsidP="00506B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12649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  <w:p w:rsidR="00CA2043" w:rsidRPr="00712649" w:rsidRDefault="00CA2043" w:rsidP="00506B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12649">
              <w:rPr>
                <w:rFonts w:ascii="TH SarabunIT๙" w:hAnsi="TH SarabunIT๙" w:cs="TH SarabunIT๙" w:hint="cs"/>
                <w:szCs w:val="24"/>
                <w:cs/>
              </w:rPr>
              <w:t>(1ข้อ)</w:t>
            </w:r>
          </w:p>
        </w:tc>
        <w:tc>
          <w:tcPr>
            <w:tcW w:w="1134" w:type="dxa"/>
          </w:tcPr>
          <w:p w:rsidR="00CA2043" w:rsidRPr="00712649" w:rsidRDefault="00CA2043" w:rsidP="00506B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12649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  <w:p w:rsidR="00CA2043" w:rsidRPr="00712649" w:rsidRDefault="00CA2043" w:rsidP="00506B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12649">
              <w:rPr>
                <w:rFonts w:ascii="TH SarabunIT๙" w:hAnsi="TH SarabunIT๙" w:cs="TH SarabunIT๙" w:hint="cs"/>
                <w:szCs w:val="24"/>
                <w:cs/>
              </w:rPr>
              <w:t>(-)</w:t>
            </w:r>
          </w:p>
        </w:tc>
      </w:tr>
      <w:tr w:rsidR="00CA2043" w:rsidTr="00506BB8">
        <w:tc>
          <w:tcPr>
            <w:tcW w:w="6238" w:type="dxa"/>
          </w:tcPr>
          <w:p w:rsidR="00CA2043" w:rsidRPr="00712649" w:rsidRDefault="00CA2043" w:rsidP="00506BB8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712649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4.4.1 ส่งเสริมให้มีการดำเนินการเฝ้าระวังการทุจริต</w:t>
            </w:r>
          </w:p>
          <w:p w:rsidR="00CA2043" w:rsidRPr="00712649" w:rsidRDefault="00CA2043" w:rsidP="00506BB8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712649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ประกอบด้วยโครงการ/กิจกรรม/แผนงาน/มาตรการ ดังนี้</w:t>
            </w:r>
          </w:p>
          <w:p w:rsidR="00CA2043" w:rsidRPr="00712649" w:rsidRDefault="00CA2043" w:rsidP="00506BB8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</w:pP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="00D13E52">
              <w:rPr>
                <w:rFonts w:ascii="TH SarabunIT๙" w:hAnsi="TH SarabunIT๙" w:cs="TH SarabunIT๙" w:hint="cs"/>
                <w:color w:val="000000"/>
                <w:sz w:val="32"/>
                <w:szCs w:val="32"/>
                <w:u w:val="dotted"/>
                <w:cs/>
              </w:rPr>
              <w:t>มาตรการเฝ้าระวังการ</w:t>
            </w:r>
            <w:proofErr w:type="spellStart"/>
            <w:r w:rsidR="00D13E52">
              <w:rPr>
                <w:rFonts w:ascii="TH SarabunIT๙" w:hAnsi="TH SarabunIT๙" w:cs="TH SarabunIT๙" w:hint="cs"/>
                <w:color w:val="000000"/>
                <w:sz w:val="32"/>
                <w:szCs w:val="32"/>
                <w:u w:val="dotted"/>
                <w:cs/>
              </w:rPr>
              <w:t>คอร์</w:t>
            </w:r>
            <w:proofErr w:type="spellEnd"/>
            <w:r w:rsidR="00D13E52">
              <w:rPr>
                <w:rFonts w:ascii="TH SarabunIT๙" w:hAnsi="TH SarabunIT๙" w:cs="TH SarabunIT๙" w:hint="cs"/>
                <w:color w:val="000000"/>
                <w:sz w:val="32"/>
                <w:szCs w:val="32"/>
                <w:u w:val="dotted"/>
                <w:cs/>
              </w:rPr>
              <w:t>รับชันโดยภาคประชาชน</w:t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  <w:r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ab/>
            </w:r>
          </w:p>
          <w:p w:rsidR="00CA2043" w:rsidRPr="00712649" w:rsidRDefault="00CA2043" w:rsidP="00506BB8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712649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ซึ่งครอบคลุมสาระสำคัญ ดังนี้</w:t>
            </w:r>
          </w:p>
          <w:p w:rsidR="00CA2043" w:rsidRPr="00712649" w:rsidRDefault="00D13E52" w:rsidP="00506BB8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B5272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/</w:t>
            </w:r>
            <w:r w:rsidRPr="00EB5272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)</w:t>
            </w:r>
            <w:r w:rsidR="00CA2043"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ab/>
            </w:r>
            <w:r w:rsidR="00CA2043" w:rsidRPr="00712649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1) </w:t>
            </w:r>
            <w:r w:rsidR="00CA2043"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มี</w:t>
            </w:r>
            <w:r w:rsidR="00CA2043" w:rsidRPr="00712649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การเผยแพร่หลักการ แนวความคิด ที่เกี่ยวข้องกับการต่อต้านการทุจริต เช่น มีเวที บอร์ด เว็บไซต์ หรือช่องทางอื่น</w:t>
            </w:r>
            <w:r w:rsidR="004C3F4C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="00CA2043" w:rsidRPr="00712649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ๆ</w:t>
            </w:r>
            <w:r w:rsidR="00CA2043"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</w:p>
          <w:p w:rsidR="00CA2043" w:rsidRPr="00712649" w:rsidRDefault="00D13E52" w:rsidP="00506BB8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EB5272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/</w:t>
            </w:r>
            <w:r w:rsidRPr="00EB5272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)</w:t>
            </w:r>
            <w:r w:rsidR="00CA2043" w:rsidRPr="00712649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ab/>
            </w:r>
            <w:r w:rsidR="00CA2043" w:rsidRPr="00430E41">
              <w:rPr>
                <w:rFonts w:ascii="TH SarabunIT๙" w:hAnsi="TH SarabunIT๙" w:cs="TH SarabunIT๙" w:hint="cs"/>
                <w:sz w:val="32"/>
                <w:szCs w:val="32"/>
                <w:cs/>
              </w:rPr>
              <w:t>2) สร้างชุมชนเฝ้าระวังการต่อต้านการทุจริต</w:t>
            </w:r>
            <w:r w:rsidR="00CA2043" w:rsidRPr="00712649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134" w:type="dxa"/>
          </w:tcPr>
          <w:p w:rsidR="00CA2043" w:rsidRPr="00712649" w:rsidRDefault="00D13E52" w:rsidP="00D13E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  <w:tc>
          <w:tcPr>
            <w:tcW w:w="1134" w:type="dxa"/>
            <w:gridSpan w:val="2"/>
          </w:tcPr>
          <w:p w:rsidR="00CA2043" w:rsidRPr="00712649" w:rsidRDefault="00CA2043" w:rsidP="00506BB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CA2043" w:rsidRPr="00712649" w:rsidRDefault="00CA2043" w:rsidP="00506BB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A2043" w:rsidTr="00506BB8">
        <w:tc>
          <w:tcPr>
            <w:tcW w:w="6238" w:type="dxa"/>
          </w:tcPr>
          <w:p w:rsidR="00CA2043" w:rsidRPr="00712649" w:rsidRDefault="00CA2043" w:rsidP="00506BB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รวมดำเนินการครอบค</w:t>
            </w:r>
            <w:r w:rsidRPr="0071264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ุ</w:t>
            </w:r>
            <w:r w:rsidRPr="0071264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มสาระสำคัญ ทั้งสิ้น จำนวน </w:t>
            </w:r>
            <w:r w:rsidRPr="00712649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="00D13E52">
              <w:rPr>
                <w:rFonts w:ascii="TH SarabunIT๙" w:hAnsi="TH SarabunIT๙" w:cs="TH SarabunIT๙"/>
                <w:sz w:val="32"/>
                <w:szCs w:val="32"/>
                <w:u w:val="dotted"/>
              </w:rPr>
              <w:t>2</w:t>
            </w:r>
            <w:r w:rsidRPr="00712649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ab/>
            </w:r>
            <w:r w:rsidRPr="0071264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ข้อ   </w:t>
            </w:r>
          </w:p>
        </w:tc>
        <w:tc>
          <w:tcPr>
            <w:tcW w:w="3402" w:type="dxa"/>
            <w:gridSpan w:val="4"/>
          </w:tcPr>
          <w:p w:rsidR="00CA2043" w:rsidRPr="00712649" w:rsidRDefault="00CA2043" w:rsidP="00506BB8">
            <w:pPr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 w:rsidRPr="0071264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ระดับคะแนน</w:t>
            </w:r>
            <w:r w:rsidRPr="00712649"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  <w:r w:rsidR="00D13E52">
              <w:rPr>
                <w:rFonts w:ascii="TH SarabunIT๙" w:hAnsi="TH SarabunIT๙" w:cs="TH SarabunIT๙"/>
                <w:sz w:val="32"/>
                <w:szCs w:val="32"/>
                <w:u w:val="dotted"/>
              </w:rPr>
              <w:t>5</w:t>
            </w:r>
            <w:r w:rsidRPr="00712649"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</w:p>
        </w:tc>
      </w:tr>
      <w:tr w:rsidR="00CA2043" w:rsidTr="00506BB8">
        <w:tc>
          <w:tcPr>
            <w:tcW w:w="6238" w:type="dxa"/>
            <w:vMerge w:val="restart"/>
          </w:tcPr>
          <w:p w:rsidR="00CA2043" w:rsidRPr="00712649" w:rsidRDefault="00CA2043" w:rsidP="00506BB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1264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รายละเอียดการจัดทำแผน</w:t>
            </w:r>
          </w:p>
        </w:tc>
        <w:tc>
          <w:tcPr>
            <w:tcW w:w="3402" w:type="dxa"/>
            <w:gridSpan w:val="4"/>
          </w:tcPr>
          <w:p w:rsidR="00CA2043" w:rsidRPr="00712649" w:rsidRDefault="00CA2043" w:rsidP="00506BB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1264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ระดับคะแนน</w:t>
            </w:r>
          </w:p>
        </w:tc>
      </w:tr>
      <w:tr w:rsidR="00CA2043" w:rsidTr="00506BB8">
        <w:tc>
          <w:tcPr>
            <w:tcW w:w="6238" w:type="dxa"/>
            <w:vMerge/>
          </w:tcPr>
          <w:p w:rsidR="00CA2043" w:rsidRPr="00712649" w:rsidRDefault="00CA2043" w:rsidP="00506BB8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gridSpan w:val="2"/>
          </w:tcPr>
          <w:p w:rsidR="00CA2043" w:rsidRPr="00712649" w:rsidRDefault="00CA2043" w:rsidP="00506B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12649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  <w:p w:rsidR="00CA2043" w:rsidRPr="00712649" w:rsidRDefault="00CA2043" w:rsidP="00506B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12649">
              <w:rPr>
                <w:rFonts w:ascii="TH SarabunIT๙" w:hAnsi="TH SarabunIT๙" w:cs="TH SarabunIT๙" w:hint="cs"/>
                <w:szCs w:val="24"/>
                <w:cs/>
              </w:rPr>
              <w:t>(มีโครงการ)</w:t>
            </w:r>
          </w:p>
        </w:tc>
        <w:tc>
          <w:tcPr>
            <w:tcW w:w="1701" w:type="dxa"/>
            <w:gridSpan w:val="2"/>
          </w:tcPr>
          <w:p w:rsidR="00CA2043" w:rsidRPr="00712649" w:rsidRDefault="00CA2043" w:rsidP="00506B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12649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  <w:p w:rsidR="00CA2043" w:rsidRPr="00712649" w:rsidRDefault="00CA2043" w:rsidP="00506B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12649">
              <w:rPr>
                <w:rFonts w:ascii="TH SarabunIT๙" w:hAnsi="TH SarabunIT๙" w:cs="TH SarabunIT๙" w:hint="cs"/>
                <w:szCs w:val="24"/>
                <w:cs/>
              </w:rPr>
              <w:t>(ไม่มีโครงการ)</w:t>
            </w:r>
          </w:p>
        </w:tc>
      </w:tr>
      <w:tr w:rsidR="00CA2043" w:rsidTr="00506BB8">
        <w:tc>
          <w:tcPr>
            <w:tcW w:w="6238" w:type="dxa"/>
          </w:tcPr>
          <w:p w:rsidR="00CA2043" w:rsidRPr="00430E41" w:rsidRDefault="00CA2043" w:rsidP="00506BB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30E4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4.4.2 </w:t>
            </w:r>
            <w:proofErr w:type="spellStart"/>
            <w:r w:rsidRPr="00430E4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บูรณา</w:t>
            </w:r>
            <w:proofErr w:type="spellEnd"/>
            <w:r w:rsidRPr="00430E4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การทุกภาคส่วนเพื่อต่อต้านการทุจริต</w:t>
            </w:r>
          </w:p>
          <w:p w:rsidR="00CA2043" w:rsidRPr="00430E41" w:rsidRDefault="00CA2043" w:rsidP="00506BB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30E4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ประกอบด้วยโครงการ/กิจกรรม/แผนงาน/มาตรการ ดังนี้</w:t>
            </w:r>
          </w:p>
          <w:p w:rsidR="00CA2043" w:rsidRPr="00430E41" w:rsidRDefault="00CA2043" w:rsidP="00506BB8">
            <w:pPr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 w:rsidRPr="00430E41"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  <w:r w:rsidR="00D13E52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>มาตรการส่งเสริมและพัฒนาเครือข่ายด้านการป้องกันการทุจริต</w:t>
            </w:r>
            <w:r w:rsidRPr="00430E41"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  <w:r w:rsidRPr="00430E41"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  <w:r w:rsidRPr="00430E41"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  <w:r w:rsidRPr="00430E41"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  <w:r w:rsidRPr="00430E41"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  <w:r w:rsidRPr="00430E41"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  <w:r w:rsidRPr="00430E41"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  <w:r w:rsidRPr="00430E41"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  <w:r w:rsidRPr="00430E41"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  <w:r w:rsidRPr="00430E41"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  <w:r w:rsidRPr="00430E41"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  <w:r w:rsidRPr="00430E41"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  <w:r w:rsidRPr="00430E41"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  <w:r w:rsidRPr="00430E41"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  <w:r w:rsidRPr="00430E41"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  <w:r w:rsidRPr="00430E41"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  <w:r w:rsidRPr="00430E41"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  <w:r w:rsidRPr="00430E41"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  <w:r w:rsidRPr="00430E41"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  <w:r w:rsidRPr="00430E41"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  <w:r w:rsidRPr="00430E41"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  <w:r w:rsidRPr="00430E41"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  <w:r w:rsidRPr="00430E41"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  <w:r w:rsidRPr="00430E41"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  <w:r w:rsidRPr="00430E41"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  <w:r w:rsidRPr="00430E41"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  <w:r w:rsidRPr="00430E41"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  <w:r w:rsidRPr="00430E41"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  <w:r w:rsidRPr="00430E41"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  <w:r w:rsidRPr="00430E41"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  <w:r w:rsidRPr="00430E41"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  <w:r w:rsidRPr="00430E41"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</w:p>
          <w:p w:rsidR="00CA2043" w:rsidRPr="00430E41" w:rsidRDefault="00CA2043" w:rsidP="00506BB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30E4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ซึ่งครอบคลุมสาระสำคัญ ดังนี้</w:t>
            </w:r>
          </w:p>
          <w:p w:rsidR="00CA2043" w:rsidRPr="00712649" w:rsidRDefault="00D13E52" w:rsidP="00506BB8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EB5272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/</w:t>
            </w:r>
            <w:r w:rsidRPr="00EB5272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)</w:t>
            </w:r>
            <w:r w:rsidR="00CA2043" w:rsidRPr="00430E41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มีการพัฒนาเครือข่ายและสร้างความร่วมมือกับทุกภาคส่วนเพื่อ</w:t>
            </w:r>
            <w:r w:rsidR="00CA2043" w:rsidRPr="00430E4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ต่อต้าน</w:t>
            </w:r>
            <w:r w:rsidR="00CA2043" w:rsidRPr="00430E41">
              <w:rPr>
                <w:rFonts w:ascii="TH SarabunIT๙" w:hAnsi="TH SarabunIT๙" w:cs="TH SarabunIT๙"/>
                <w:sz w:val="32"/>
                <w:szCs w:val="32"/>
                <w:cs/>
              </w:rPr>
              <w:t>การ</w:t>
            </w:r>
            <w:r w:rsidR="00CA2043" w:rsidRPr="0071264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ทุจริต</w:t>
            </w:r>
            <w:r w:rsidR="00CA2043" w:rsidRPr="00712649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เช่น ภาครัฐ ภาคธุรกิจเอกชน ภาคประชาสังคม</w:t>
            </w:r>
          </w:p>
        </w:tc>
        <w:tc>
          <w:tcPr>
            <w:tcW w:w="1701" w:type="dxa"/>
            <w:gridSpan w:val="2"/>
          </w:tcPr>
          <w:p w:rsidR="00CA2043" w:rsidRPr="00712649" w:rsidRDefault="00D13E52" w:rsidP="00D13E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  <w:tc>
          <w:tcPr>
            <w:tcW w:w="1701" w:type="dxa"/>
            <w:gridSpan w:val="2"/>
          </w:tcPr>
          <w:p w:rsidR="00CA2043" w:rsidRPr="00712649" w:rsidRDefault="00CA2043" w:rsidP="00506BB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A2043" w:rsidTr="00506BB8">
        <w:tc>
          <w:tcPr>
            <w:tcW w:w="6238" w:type="dxa"/>
          </w:tcPr>
          <w:p w:rsidR="00CA2043" w:rsidRPr="00712649" w:rsidRDefault="00CA2043" w:rsidP="00506BB8">
            <w:pP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รวมดำเนินการครอบค</w:t>
            </w:r>
            <w:r w:rsidRPr="0071264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ุ</w:t>
            </w:r>
            <w:r w:rsidRPr="0071264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มสาระสำคัญ ทั้งสิ้น จำนวน </w:t>
            </w:r>
            <w:r w:rsidR="00D13E52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</w:t>
            </w:r>
            <w:r w:rsidR="00D13E52">
              <w:rPr>
                <w:rFonts w:ascii="TH SarabunIT๙" w:hAnsi="TH SarabunIT๙" w:cs="TH SarabunIT๙"/>
                <w:sz w:val="32"/>
                <w:szCs w:val="32"/>
                <w:u w:val="dotted"/>
              </w:rPr>
              <w:t>1</w:t>
            </w:r>
            <w:r w:rsidRPr="00712649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ab/>
              <w:t>โครงการ</w:t>
            </w:r>
          </w:p>
        </w:tc>
        <w:tc>
          <w:tcPr>
            <w:tcW w:w="3402" w:type="dxa"/>
            <w:gridSpan w:val="4"/>
          </w:tcPr>
          <w:p w:rsidR="00CA2043" w:rsidRPr="00712649" w:rsidRDefault="00CA2043" w:rsidP="00506BB8">
            <w:pPr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 w:rsidRPr="0071264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ระดับคะแนน</w:t>
            </w:r>
            <w:r w:rsidRPr="00712649"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  <w:r w:rsidR="00D13E52">
              <w:rPr>
                <w:rFonts w:ascii="TH SarabunIT๙" w:hAnsi="TH SarabunIT๙" w:cs="TH SarabunIT๙"/>
                <w:sz w:val="32"/>
                <w:szCs w:val="32"/>
                <w:u w:val="dotted"/>
              </w:rPr>
              <w:t>5</w:t>
            </w:r>
            <w:r w:rsidRPr="00712649"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</w:p>
        </w:tc>
      </w:tr>
    </w:tbl>
    <w:p w:rsidR="00CA2043" w:rsidRPr="00CA2043" w:rsidRDefault="00CA2043" w:rsidP="00CA2043">
      <w:pPr>
        <w:spacing w:after="120"/>
        <w:jc w:val="thaiDistribute"/>
        <w:rPr>
          <w:rFonts w:ascii="TH SarabunIT๙" w:hAnsi="TH SarabunIT๙" w:cs="TH SarabunIT๙"/>
          <w:sz w:val="4"/>
          <w:szCs w:val="4"/>
        </w:rPr>
      </w:pPr>
    </w:p>
    <w:p w:rsidR="00CA2043" w:rsidRPr="005F6BA2" w:rsidRDefault="00CA2043" w:rsidP="00CA2043">
      <w:pPr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5F6BA2">
        <w:rPr>
          <w:rFonts w:ascii="TH SarabunIT๙" w:hAnsi="TH SarabunIT๙" w:cs="TH SarabunIT๙"/>
          <w:sz w:val="32"/>
          <w:szCs w:val="32"/>
          <w:cs/>
        </w:rPr>
        <w:t>ข้าพเจ้าขอรับรองว่า ข้อความที่ระบุไว้ใน</w:t>
      </w:r>
      <w:r>
        <w:rPr>
          <w:rFonts w:ascii="TH SarabunIT๙" w:hAnsi="TH SarabunIT๙" w:cs="TH SarabunIT๙" w:hint="cs"/>
          <w:sz w:val="32"/>
          <w:szCs w:val="32"/>
          <w:cs/>
        </w:rPr>
        <w:t>รายงานประเมินผลตนเอง (</w:t>
      </w:r>
      <w:proofErr w:type="spellStart"/>
      <w:r>
        <w:rPr>
          <w:rFonts w:ascii="TH SarabunIT๙" w:hAnsi="TH SarabunIT๙" w:cs="TH SarabunIT๙"/>
          <w:sz w:val="32"/>
          <w:szCs w:val="32"/>
        </w:rPr>
        <w:t>Self Assessment</w:t>
      </w:r>
      <w:proofErr w:type="spellEnd"/>
      <w:r>
        <w:rPr>
          <w:rFonts w:ascii="TH SarabunIT๙" w:hAnsi="TH SarabunIT๙" w:cs="TH SarabunIT๙"/>
          <w:sz w:val="32"/>
          <w:szCs w:val="32"/>
        </w:rPr>
        <w:t xml:space="preserve"> Report : SAR)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F6BA2">
        <w:rPr>
          <w:rFonts w:ascii="TH SarabunIT๙" w:hAnsi="TH SarabunIT๙" w:cs="TH SarabunIT๙"/>
          <w:sz w:val="32"/>
          <w:szCs w:val="32"/>
          <w:cs/>
        </w:rPr>
        <w:t>นี้</w:t>
      </w:r>
      <w:r>
        <w:rPr>
          <w:rFonts w:ascii="TH SarabunIT๙" w:hAnsi="TH SarabunIT๙" w:cs="TH SarabunIT๙" w:hint="cs"/>
          <w:sz w:val="32"/>
          <w:szCs w:val="32"/>
          <w:cs/>
        </w:rPr>
        <w:t>มีความถูกต้องครบถ้วนตามหลักเกณฑ์ทุกประการ</w:t>
      </w:r>
      <w:r w:rsidRPr="005F6BA2">
        <w:rPr>
          <w:rFonts w:ascii="TH SarabunIT๙" w:hAnsi="TH SarabunIT๙" w:cs="TH SarabunIT๙"/>
          <w:sz w:val="32"/>
          <w:szCs w:val="32"/>
          <w:cs/>
        </w:rPr>
        <w:tab/>
      </w:r>
    </w:p>
    <w:p w:rsidR="00CA2043" w:rsidRPr="005F6BA2" w:rsidRDefault="00CA2043" w:rsidP="00CA2043">
      <w:pPr>
        <w:rPr>
          <w:rFonts w:ascii="TH SarabunIT๙" w:hAnsi="TH SarabunIT๙" w:cs="TH SarabunIT๙"/>
          <w:sz w:val="32"/>
          <w:szCs w:val="32"/>
        </w:rPr>
      </w:pPr>
      <w:r w:rsidRPr="005F6BA2">
        <w:rPr>
          <w:rFonts w:ascii="TH SarabunIT๙" w:hAnsi="TH SarabunIT๙" w:cs="TH SarabunIT๙"/>
          <w:sz w:val="32"/>
          <w:szCs w:val="32"/>
          <w:cs/>
        </w:rPr>
        <w:tab/>
      </w:r>
      <w:r w:rsidRPr="005F6BA2">
        <w:rPr>
          <w:rFonts w:ascii="TH SarabunIT๙" w:hAnsi="TH SarabunIT๙" w:cs="TH SarabunIT๙"/>
          <w:sz w:val="32"/>
          <w:szCs w:val="32"/>
          <w:cs/>
        </w:rPr>
        <w:tab/>
      </w:r>
      <w:r w:rsidRPr="005F6BA2">
        <w:rPr>
          <w:rFonts w:ascii="TH SarabunIT๙" w:hAnsi="TH SarabunIT๙" w:cs="TH SarabunIT๙"/>
          <w:sz w:val="32"/>
          <w:szCs w:val="32"/>
          <w:cs/>
        </w:rPr>
        <w:tab/>
      </w:r>
      <w:r w:rsidRPr="005F6BA2">
        <w:rPr>
          <w:rFonts w:ascii="TH SarabunIT๙" w:hAnsi="TH SarabunIT๙" w:cs="TH SarabunIT๙"/>
          <w:sz w:val="32"/>
          <w:szCs w:val="32"/>
          <w:cs/>
        </w:rPr>
        <w:tab/>
      </w:r>
      <w:r w:rsidRPr="005F6BA2">
        <w:rPr>
          <w:rFonts w:ascii="TH SarabunIT๙" w:hAnsi="TH SarabunIT๙" w:cs="TH SarabunIT๙"/>
          <w:sz w:val="32"/>
          <w:szCs w:val="32"/>
          <w:cs/>
        </w:rPr>
        <w:tab/>
      </w:r>
      <w:r w:rsidRPr="005F6BA2">
        <w:rPr>
          <w:rFonts w:ascii="TH SarabunIT๙" w:hAnsi="TH SarabunIT๙" w:cs="TH SarabunIT๙"/>
          <w:sz w:val="32"/>
          <w:szCs w:val="32"/>
          <w:cs/>
        </w:rPr>
        <w:tab/>
      </w:r>
      <w:r w:rsidRPr="005F6BA2">
        <w:rPr>
          <w:rFonts w:ascii="TH SarabunIT๙" w:hAnsi="TH SarabunIT๙" w:cs="TH SarabunIT๙"/>
          <w:sz w:val="32"/>
          <w:szCs w:val="32"/>
          <w:cs/>
        </w:rPr>
        <w:tab/>
        <w:t>(ลงชื่อ)</w:t>
      </w:r>
    </w:p>
    <w:p w:rsidR="00CA2043" w:rsidRPr="005F6BA2" w:rsidRDefault="00CA2043" w:rsidP="00CA2043">
      <w:pPr>
        <w:rPr>
          <w:rFonts w:ascii="TH SarabunIT๙" w:hAnsi="TH SarabunIT๙" w:cs="TH SarabunIT๙"/>
          <w:sz w:val="32"/>
          <w:szCs w:val="32"/>
        </w:rPr>
      </w:pPr>
    </w:p>
    <w:p w:rsidR="00CA2043" w:rsidRPr="005F6BA2" w:rsidRDefault="00CA2043" w:rsidP="00CA2043">
      <w:pPr>
        <w:rPr>
          <w:rFonts w:ascii="TH SarabunIT๙" w:hAnsi="TH SarabunIT๙" w:cs="TH SarabunIT๙"/>
          <w:sz w:val="32"/>
          <w:szCs w:val="32"/>
        </w:rPr>
      </w:pPr>
      <w:r w:rsidRPr="005F6BA2">
        <w:rPr>
          <w:rFonts w:ascii="TH SarabunIT๙" w:hAnsi="TH SarabunIT๙" w:cs="TH SarabunIT๙"/>
          <w:sz w:val="32"/>
          <w:szCs w:val="32"/>
          <w:cs/>
        </w:rPr>
        <w:tab/>
      </w:r>
      <w:r w:rsidRPr="005F6BA2">
        <w:rPr>
          <w:rFonts w:ascii="TH SarabunIT๙" w:hAnsi="TH SarabunIT๙" w:cs="TH SarabunIT๙"/>
          <w:sz w:val="32"/>
          <w:szCs w:val="32"/>
          <w:cs/>
        </w:rPr>
        <w:tab/>
      </w:r>
      <w:r w:rsidRPr="005F6BA2">
        <w:rPr>
          <w:rFonts w:ascii="TH SarabunIT๙" w:hAnsi="TH SarabunIT๙" w:cs="TH SarabunIT๙"/>
          <w:sz w:val="32"/>
          <w:szCs w:val="32"/>
          <w:cs/>
        </w:rPr>
        <w:tab/>
      </w:r>
      <w:r w:rsidRPr="005F6BA2">
        <w:rPr>
          <w:rFonts w:ascii="TH SarabunIT๙" w:hAnsi="TH SarabunIT๙" w:cs="TH SarabunIT๙"/>
          <w:sz w:val="32"/>
          <w:szCs w:val="32"/>
          <w:cs/>
        </w:rPr>
        <w:tab/>
      </w:r>
      <w:r w:rsidRPr="005F6BA2">
        <w:rPr>
          <w:rFonts w:ascii="TH SarabunIT๙" w:hAnsi="TH SarabunIT๙" w:cs="TH SarabunIT๙"/>
          <w:sz w:val="32"/>
          <w:szCs w:val="32"/>
          <w:cs/>
        </w:rPr>
        <w:tab/>
      </w:r>
      <w:r w:rsidRPr="005F6BA2">
        <w:rPr>
          <w:rFonts w:ascii="TH SarabunIT๙" w:hAnsi="TH SarabunIT๙" w:cs="TH SarabunIT๙"/>
          <w:sz w:val="32"/>
          <w:szCs w:val="32"/>
          <w:cs/>
        </w:rPr>
        <w:tab/>
      </w:r>
      <w:r w:rsidRPr="005F6BA2">
        <w:rPr>
          <w:rFonts w:ascii="TH SarabunIT๙" w:hAnsi="TH SarabunIT๙" w:cs="TH SarabunIT๙"/>
          <w:sz w:val="32"/>
          <w:szCs w:val="32"/>
          <w:cs/>
        </w:rPr>
        <w:tab/>
        <w:t xml:space="preserve">           (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98675F">
        <w:rPr>
          <w:rFonts w:ascii="TH SarabunIT๙" w:hAnsi="TH SarabunIT๙" w:cs="TH SarabunIT๙" w:hint="cs"/>
          <w:sz w:val="32"/>
          <w:szCs w:val="32"/>
          <w:u w:val="dotted"/>
          <w:cs/>
        </w:rPr>
        <w:t>นายก</w:t>
      </w:r>
      <w:proofErr w:type="spellStart"/>
      <w:r w:rsidR="0098675F">
        <w:rPr>
          <w:rFonts w:ascii="TH SarabunIT๙" w:hAnsi="TH SarabunIT๙" w:cs="TH SarabunIT๙" w:hint="cs"/>
          <w:sz w:val="32"/>
          <w:szCs w:val="32"/>
          <w:u w:val="dotted"/>
          <w:cs/>
        </w:rPr>
        <w:t>ฤษฎา</w:t>
      </w:r>
      <w:proofErr w:type="spellEnd"/>
      <w:r w:rsidR="0098675F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proofErr w:type="spellStart"/>
      <w:r w:rsidR="0098675F">
        <w:rPr>
          <w:rFonts w:ascii="TH SarabunIT๙" w:hAnsi="TH SarabunIT๙" w:cs="TH SarabunIT๙" w:hint="cs"/>
          <w:sz w:val="32"/>
          <w:szCs w:val="32"/>
          <w:u w:val="dotted"/>
          <w:cs/>
        </w:rPr>
        <w:t>โล</w:t>
      </w:r>
      <w:proofErr w:type="spellEnd"/>
      <w:r w:rsidR="0098675F">
        <w:rPr>
          <w:rFonts w:ascii="TH SarabunIT๙" w:hAnsi="TH SarabunIT๙" w:cs="TH SarabunIT๙" w:hint="cs"/>
          <w:sz w:val="32"/>
          <w:szCs w:val="32"/>
          <w:u w:val="dotted"/>
          <w:cs/>
        </w:rPr>
        <w:t>พิศ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5F6BA2">
        <w:rPr>
          <w:rFonts w:ascii="TH SarabunIT๙" w:hAnsi="TH SarabunIT๙" w:cs="TH SarabunIT๙"/>
          <w:sz w:val="32"/>
          <w:szCs w:val="32"/>
          <w:cs/>
        </w:rPr>
        <w:t>)</w:t>
      </w:r>
    </w:p>
    <w:p w:rsidR="00CA2043" w:rsidRPr="0046119D" w:rsidRDefault="00CA2043" w:rsidP="00CA2043">
      <w:pPr>
        <w:rPr>
          <w:rFonts w:ascii="TH SarabunIT๙" w:hAnsi="TH SarabunIT๙" w:cs="TH SarabunIT๙"/>
          <w:sz w:val="32"/>
          <w:szCs w:val="32"/>
          <w:u w:val="dotted"/>
          <w:cs/>
        </w:rPr>
      </w:pPr>
      <w:r w:rsidRPr="005F6BA2">
        <w:rPr>
          <w:rFonts w:ascii="TH SarabunIT๙" w:hAnsi="TH SarabunIT๙" w:cs="TH SarabunIT๙"/>
          <w:sz w:val="32"/>
          <w:szCs w:val="32"/>
          <w:cs/>
        </w:rPr>
        <w:tab/>
      </w:r>
      <w:r w:rsidRPr="005F6BA2">
        <w:rPr>
          <w:rFonts w:ascii="TH SarabunIT๙" w:hAnsi="TH SarabunIT๙" w:cs="TH SarabunIT๙"/>
          <w:sz w:val="32"/>
          <w:szCs w:val="32"/>
          <w:cs/>
        </w:rPr>
        <w:tab/>
      </w:r>
      <w:r w:rsidRPr="005F6BA2">
        <w:rPr>
          <w:rFonts w:ascii="TH SarabunIT๙" w:hAnsi="TH SarabunIT๙" w:cs="TH SarabunIT๙"/>
          <w:sz w:val="32"/>
          <w:szCs w:val="32"/>
          <w:cs/>
        </w:rPr>
        <w:tab/>
      </w:r>
      <w:r w:rsidRPr="005F6BA2">
        <w:rPr>
          <w:rFonts w:ascii="TH SarabunIT๙" w:hAnsi="TH SarabunIT๙" w:cs="TH SarabunIT๙"/>
          <w:sz w:val="32"/>
          <w:szCs w:val="32"/>
          <w:cs/>
        </w:rPr>
        <w:tab/>
      </w:r>
      <w:r w:rsidRPr="005F6BA2">
        <w:rPr>
          <w:rFonts w:ascii="TH SarabunIT๙" w:hAnsi="TH SarabunIT๙" w:cs="TH SarabunIT๙"/>
          <w:sz w:val="32"/>
          <w:szCs w:val="32"/>
          <w:cs/>
        </w:rPr>
        <w:tab/>
      </w:r>
      <w:r w:rsidRPr="005F6BA2">
        <w:rPr>
          <w:rFonts w:ascii="TH SarabunIT๙" w:hAnsi="TH SarabunIT๙" w:cs="TH SarabunIT๙"/>
          <w:sz w:val="32"/>
          <w:szCs w:val="32"/>
          <w:cs/>
        </w:rPr>
        <w:tab/>
        <w:t xml:space="preserve">           ตำแหน่ง</w:t>
      </w:r>
      <w:r w:rsidR="00B96EDF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นายกเทศมนตรีตำบลสะพลี      </w:t>
      </w:r>
    </w:p>
    <w:p w:rsidR="00506BB8" w:rsidRDefault="00CA2043" w:rsidP="00CA2043">
      <w:r w:rsidRPr="005F6BA2">
        <w:rPr>
          <w:rFonts w:ascii="TH SarabunIT๙" w:hAnsi="TH SarabunIT๙" w:cs="TH SarabunIT๙"/>
          <w:sz w:val="32"/>
          <w:szCs w:val="32"/>
          <w:cs/>
        </w:rPr>
        <w:tab/>
      </w:r>
      <w:r w:rsidRPr="005F6BA2">
        <w:rPr>
          <w:rFonts w:ascii="TH SarabunIT๙" w:hAnsi="TH SarabunIT๙" w:cs="TH SarabunIT๙"/>
          <w:sz w:val="32"/>
          <w:szCs w:val="32"/>
          <w:cs/>
        </w:rPr>
        <w:tab/>
      </w:r>
      <w:r w:rsidRPr="005F6BA2">
        <w:rPr>
          <w:rFonts w:ascii="TH SarabunIT๙" w:hAnsi="TH SarabunIT๙" w:cs="TH SarabunIT๙"/>
          <w:sz w:val="32"/>
          <w:szCs w:val="32"/>
          <w:cs/>
        </w:rPr>
        <w:tab/>
      </w:r>
      <w:r w:rsidRPr="005F6BA2">
        <w:rPr>
          <w:rFonts w:ascii="TH SarabunIT๙" w:hAnsi="TH SarabunIT๙" w:cs="TH SarabunIT๙"/>
          <w:sz w:val="32"/>
          <w:szCs w:val="32"/>
          <w:cs/>
        </w:rPr>
        <w:tab/>
      </w:r>
      <w:r w:rsidRPr="005F6BA2">
        <w:rPr>
          <w:rFonts w:ascii="TH SarabunIT๙" w:hAnsi="TH SarabunIT๙" w:cs="TH SarabunIT๙"/>
          <w:sz w:val="32"/>
          <w:szCs w:val="32"/>
          <w:cs/>
        </w:rPr>
        <w:tab/>
      </w:r>
      <w:r w:rsidRPr="005F6BA2">
        <w:rPr>
          <w:rFonts w:ascii="TH SarabunIT๙" w:hAnsi="TH SarabunIT๙" w:cs="TH SarabunIT๙"/>
          <w:sz w:val="32"/>
          <w:szCs w:val="32"/>
          <w:cs/>
        </w:rPr>
        <w:tab/>
      </w:r>
      <w:r w:rsidRPr="005F6BA2">
        <w:rPr>
          <w:rFonts w:ascii="TH SarabunIT๙" w:hAnsi="TH SarabunIT๙" w:cs="TH SarabunIT๙"/>
          <w:sz w:val="32"/>
          <w:szCs w:val="32"/>
          <w:cs/>
        </w:rPr>
        <w:tab/>
        <w:t xml:space="preserve">     วันที่</w:t>
      </w:r>
      <w:r w:rsidR="0098675F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</w:t>
      </w:r>
      <w:r w:rsidR="0098675F">
        <w:rPr>
          <w:rFonts w:ascii="TH SarabunIT๙" w:hAnsi="TH SarabunIT๙" w:cs="TH SarabunIT๙"/>
          <w:sz w:val="32"/>
          <w:szCs w:val="32"/>
          <w:u w:val="dotted"/>
        </w:rPr>
        <w:t>2</w:t>
      </w:r>
      <w:r w:rsidR="00B5028A">
        <w:rPr>
          <w:rFonts w:ascii="TH SarabunIT๙" w:hAnsi="TH SarabunIT๙" w:cs="TH SarabunIT๙"/>
          <w:sz w:val="32"/>
          <w:szCs w:val="32"/>
          <w:u w:val="dotted"/>
        </w:rPr>
        <w:t>2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F6BA2">
        <w:rPr>
          <w:rFonts w:ascii="TH SarabunIT๙" w:hAnsi="TH SarabunIT๙" w:cs="TH SarabunIT๙"/>
          <w:sz w:val="32"/>
          <w:szCs w:val="32"/>
          <w:cs/>
        </w:rPr>
        <w:t>/</w:t>
      </w:r>
      <w:r w:rsidR="0098675F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พฤษภาคม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5F6BA2">
        <w:rPr>
          <w:rFonts w:ascii="TH SarabunIT๙" w:hAnsi="TH SarabunIT๙" w:cs="TH SarabunIT๙"/>
          <w:sz w:val="32"/>
          <w:szCs w:val="32"/>
          <w:cs/>
        </w:rPr>
        <w:t>/</w:t>
      </w:r>
      <w:r w:rsidR="0098675F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98675F">
        <w:rPr>
          <w:rFonts w:ascii="TH SarabunIT๙" w:hAnsi="TH SarabunIT๙" w:cs="TH SarabunIT๙"/>
          <w:sz w:val="32"/>
          <w:szCs w:val="32"/>
          <w:u w:val="dotted"/>
        </w:rPr>
        <w:t>2560</w:t>
      </w:r>
    </w:p>
    <w:sectPr w:rsidR="00506BB8" w:rsidSect="000E4C53">
      <w:headerReference w:type="default" r:id="rId7"/>
      <w:pgSz w:w="11906" w:h="16838"/>
      <w:pgMar w:top="1440" w:right="1440" w:bottom="1440" w:left="144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0C29" w:rsidRDefault="007A0C29" w:rsidP="000E4C53">
      <w:r>
        <w:separator/>
      </w:r>
    </w:p>
  </w:endnote>
  <w:endnote w:type="continuationSeparator" w:id="0">
    <w:p w:rsidR="007A0C29" w:rsidRDefault="007A0C29" w:rsidP="000E4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0C29" w:rsidRDefault="007A0C29" w:rsidP="000E4C53">
      <w:r>
        <w:separator/>
      </w:r>
    </w:p>
  </w:footnote>
  <w:footnote w:type="continuationSeparator" w:id="0">
    <w:p w:rsidR="007A0C29" w:rsidRDefault="007A0C29" w:rsidP="000E4C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65473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sz w:val="32"/>
        <w:szCs w:val="32"/>
      </w:rPr>
    </w:sdtEndPr>
    <w:sdtContent>
      <w:p w:rsidR="007A0C29" w:rsidRPr="000E4C53" w:rsidRDefault="007A0C29" w:rsidP="000E4C53">
        <w:pPr>
          <w:pStyle w:val="a5"/>
          <w:jc w:val="center"/>
          <w:rPr>
            <w:rFonts w:ascii="TH SarabunIT๙" w:hAnsi="TH SarabunIT๙" w:cs="TH SarabunIT๙"/>
            <w:sz w:val="32"/>
            <w:szCs w:val="32"/>
          </w:rPr>
        </w:pPr>
        <w:r w:rsidRPr="000E4C53">
          <w:rPr>
            <w:rFonts w:ascii="TH SarabunIT๙" w:hAnsi="TH SarabunIT๙" w:cs="TH SarabunIT๙"/>
            <w:sz w:val="32"/>
            <w:szCs w:val="32"/>
          </w:rPr>
          <w:t>-</w:t>
        </w:r>
        <w:r>
          <w:t xml:space="preserve"> </w:t>
        </w:r>
        <w:r w:rsidRPr="000E4C53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Pr="000E4C53">
          <w:rPr>
            <w:rFonts w:ascii="TH SarabunIT๙" w:hAnsi="TH SarabunIT๙" w:cs="TH SarabunIT๙"/>
            <w:sz w:val="32"/>
            <w:szCs w:val="32"/>
          </w:rPr>
          <w:instrText xml:space="preserve"> PAGE   \* MERGEFORMAT </w:instrText>
        </w:r>
        <w:r w:rsidRPr="000E4C53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="00FB59F1">
          <w:rPr>
            <w:rFonts w:ascii="TH SarabunIT๙" w:hAnsi="TH SarabunIT๙" w:cs="TH SarabunIT๙"/>
            <w:noProof/>
            <w:sz w:val="32"/>
            <w:szCs w:val="32"/>
          </w:rPr>
          <w:t>21</w:t>
        </w:r>
        <w:r w:rsidRPr="000E4C53">
          <w:rPr>
            <w:rFonts w:ascii="TH SarabunIT๙" w:hAnsi="TH SarabunIT๙" w:cs="TH SarabunIT๙"/>
            <w:sz w:val="32"/>
            <w:szCs w:val="32"/>
          </w:rPr>
          <w:fldChar w:fldCharType="end"/>
        </w:r>
        <w:r>
          <w:rPr>
            <w:rFonts w:ascii="TH SarabunIT๙" w:hAnsi="TH SarabunIT๙" w:cs="TH SarabunIT๙"/>
            <w:sz w:val="32"/>
            <w:szCs w:val="32"/>
          </w:rPr>
          <w:t xml:space="preserve"> -</w:t>
        </w:r>
      </w:p>
    </w:sdtContent>
  </w:sdt>
  <w:p w:rsidR="007A0C29" w:rsidRDefault="007A0C2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40850"/>
    <w:multiLevelType w:val="hybridMultilevel"/>
    <w:tmpl w:val="264CA70E"/>
    <w:lvl w:ilvl="0" w:tplc="6A0237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B0EDD2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F22B29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4C694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068B36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1B60A7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478D6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FC427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13262E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6F17D9"/>
    <w:multiLevelType w:val="hybridMultilevel"/>
    <w:tmpl w:val="35C4E77C"/>
    <w:lvl w:ilvl="0" w:tplc="431E3A42">
      <w:start w:val="1"/>
      <w:numFmt w:val="bullet"/>
      <w:lvlText w:val="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4F9A1F38" w:tentative="1">
      <w:start w:val="1"/>
      <w:numFmt w:val="bullet"/>
      <w:lvlText w:val="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0CE2C026" w:tentative="1">
      <w:start w:val="1"/>
      <w:numFmt w:val="bullet"/>
      <w:lvlText w:val="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03A63BE8" w:tentative="1">
      <w:start w:val="1"/>
      <w:numFmt w:val="bullet"/>
      <w:lvlText w:val="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804A253A" w:tentative="1">
      <w:start w:val="1"/>
      <w:numFmt w:val="bullet"/>
      <w:lvlText w:val="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69625628" w:tentative="1">
      <w:start w:val="1"/>
      <w:numFmt w:val="bullet"/>
      <w:lvlText w:val="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9CA83F70" w:tentative="1">
      <w:start w:val="1"/>
      <w:numFmt w:val="bullet"/>
      <w:lvlText w:val="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39CE245E" w:tentative="1">
      <w:start w:val="1"/>
      <w:numFmt w:val="bullet"/>
      <w:lvlText w:val="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AE22FE6C" w:tentative="1">
      <w:start w:val="1"/>
      <w:numFmt w:val="bullet"/>
      <w:lvlText w:val="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2">
    <w:nsid w:val="0C3E5E75"/>
    <w:multiLevelType w:val="hybridMultilevel"/>
    <w:tmpl w:val="BB50841E"/>
    <w:lvl w:ilvl="0" w:tplc="DD30397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22013C8"/>
    <w:multiLevelType w:val="hybridMultilevel"/>
    <w:tmpl w:val="3C56151A"/>
    <w:lvl w:ilvl="0" w:tplc="CC1E278C">
      <w:start w:val="1"/>
      <w:numFmt w:val="bullet"/>
      <w:lvlText w:val="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960CE868" w:tentative="1">
      <w:start w:val="1"/>
      <w:numFmt w:val="bullet"/>
      <w:lvlText w:val="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73BA0046" w:tentative="1">
      <w:start w:val="1"/>
      <w:numFmt w:val="bullet"/>
      <w:lvlText w:val="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F10638A6" w:tentative="1">
      <w:start w:val="1"/>
      <w:numFmt w:val="bullet"/>
      <w:lvlText w:val="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A4609D60" w:tentative="1">
      <w:start w:val="1"/>
      <w:numFmt w:val="bullet"/>
      <w:lvlText w:val="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FADC7A48" w:tentative="1">
      <w:start w:val="1"/>
      <w:numFmt w:val="bullet"/>
      <w:lvlText w:val="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AF607BFC" w:tentative="1">
      <w:start w:val="1"/>
      <w:numFmt w:val="bullet"/>
      <w:lvlText w:val="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02C6D8D0" w:tentative="1">
      <w:start w:val="1"/>
      <w:numFmt w:val="bullet"/>
      <w:lvlText w:val="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461AC74A" w:tentative="1">
      <w:start w:val="1"/>
      <w:numFmt w:val="bullet"/>
      <w:lvlText w:val="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4">
    <w:nsid w:val="29D6270F"/>
    <w:multiLevelType w:val="hybridMultilevel"/>
    <w:tmpl w:val="59BA9B24"/>
    <w:lvl w:ilvl="0" w:tplc="8C90FEAE">
      <w:start w:val="1"/>
      <w:numFmt w:val="bullet"/>
      <w:lvlText w:val="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523E8016">
      <w:start w:val="1"/>
      <w:numFmt w:val="bullet"/>
      <w:lvlText w:val="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  <w:lang w:bidi="th-TH"/>
      </w:rPr>
    </w:lvl>
    <w:lvl w:ilvl="2" w:tplc="A038360C" w:tentative="1">
      <w:start w:val="1"/>
      <w:numFmt w:val="bullet"/>
      <w:lvlText w:val="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BEF675E4" w:tentative="1">
      <w:start w:val="1"/>
      <w:numFmt w:val="bullet"/>
      <w:lvlText w:val="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3814E59A" w:tentative="1">
      <w:start w:val="1"/>
      <w:numFmt w:val="bullet"/>
      <w:lvlText w:val="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FDA89B6C" w:tentative="1">
      <w:start w:val="1"/>
      <w:numFmt w:val="bullet"/>
      <w:lvlText w:val="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022A4D74" w:tentative="1">
      <w:start w:val="1"/>
      <w:numFmt w:val="bullet"/>
      <w:lvlText w:val="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D1B6D344" w:tentative="1">
      <w:start w:val="1"/>
      <w:numFmt w:val="bullet"/>
      <w:lvlText w:val="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62DE4C76" w:tentative="1">
      <w:start w:val="1"/>
      <w:numFmt w:val="bullet"/>
      <w:lvlText w:val="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5">
    <w:nsid w:val="2E6E6F1A"/>
    <w:multiLevelType w:val="hybridMultilevel"/>
    <w:tmpl w:val="32925164"/>
    <w:lvl w:ilvl="0" w:tplc="6D1EA6CE">
      <w:numFmt w:val="bullet"/>
      <w:lvlText w:val="-"/>
      <w:lvlJc w:val="left"/>
      <w:pPr>
        <w:ind w:left="3218" w:hanging="360"/>
      </w:pPr>
      <w:rPr>
        <w:rFonts w:ascii="TH SarabunIT๙" w:eastAsia="Calibri" w:hAnsi="TH SarabunIT๙" w:cs="TH SarabunIT๙" w:hint="default"/>
      </w:rPr>
    </w:lvl>
    <w:lvl w:ilvl="1" w:tplc="04090001">
      <w:start w:val="1"/>
      <w:numFmt w:val="bullet"/>
      <w:lvlText w:val=""/>
      <w:lvlJc w:val="left"/>
      <w:pPr>
        <w:ind w:left="2771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">
    <w:nsid w:val="2F06339C"/>
    <w:multiLevelType w:val="hybridMultilevel"/>
    <w:tmpl w:val="6A0012A8"/>
    <w:lvl w:ilvl="0" w:tplc="2026D10C">
      <w:start w:val="1"/>
      <w:numFmt w:val="bullet"/>
      <w:lvlText w:val="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567E917A">
      <w:start w:val="2752"/>
      <w:numFmt w:val="bullet"/>
      <w:lvlText w:val="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62B89C86">
      <w:start w:val="2752"/>
      <w:numFmt w:val="bullet"/>
      <w:lvlText w:val="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5E2C16BA" w:tentative="1">
      <w:start w:val="1"/>
      <w:numFmt w:val="bullet"/>
      <w:lvlText w:val="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3154B6F4" w:tentative="1">
      <w:start w:val="1"/>
      <w:numFmt w:val="bullet"/>
      <w:lvlText w:val="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40C65634" w:tentative="1">
      <w:start w:val="1"/>
      <w:numFmt w:val="bullet"/>
      <w:lvlText w:val="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928EFD8A" w:tentative="1">
      <w:start w:val="1"/>
      <w:numFmt w:val="bullet"/>
      <w:lvlText w:val="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3418D23E" w:tentative="1">
      <w:start w:val="1"/>
      <w:numFmt w:val="bullet"/>
      <w:lvlText w:val="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0A0A8FFA" w:tentative="1">
      <w:start w:val="1"/>
      <w:numFmt w:val="bullet"/>
      <w:lvlText w:val="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7">
    <w:nsid w:val="33963B3C"/>
    <w:multiLevelType w:val="hybridMultilevel"/>
    <w:tmpl w:val="62BC4D5E"/>
    <w:lvl w:ilvl="0" w:tplc="CA466E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264DFA"/>
    <w:multiLevelType w:val="hybridMultilevel"/>
    <w:tmpl w:val="6A943536"/>
    <w:lvl w:ilvl="0" w:tplc="DB084988">
      <w:start w:val="1"/>
      <w:numFmt w:val="bullet"/>
      <w:lvlText w:val="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568EEF32">
      <w:start w:val="750"/>
      <w:numFmt w:val="bullet"/>
      <w:lvlText w:val="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EBACCE0A" w:tentative="1">
      <w:start w:val="1"/>
      <w:numFmt w:val="bullet"/>
      <w:lvlText w:val="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EF3210EA" w:tentative="1">
      <w:start w:val="1"/>
      <w:numFmt w:val="bullet"/>
      <w:lvlText w:val="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46AC991A" w:tentative="1">
      <w:start w:val="1"/>
      <w:numFmt w:val="bullet"/>
      <w:lvlText w:val="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0D245A38" w:tentative="1">
      <w:start w:val="1"/>
      <w:numFmt w:val="bullet"/>
      <w:lvlText w:val="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AAD6639A" w:tentative="1">
      <w:start w:val="1"/>
      <w:numFmt w:val="bullet"/>
      <w:lvlText w:val="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96D4E084" w:tentative="1">
      <w:start w:val="1"/>
      <w:numFmt w:val="bullet"/>
      <w:lvlText w:val="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D96CBA08" w:tentative="1">
      <w:start w:val="1"/>
      <w:numFmt w:val="bullet"/>
      <w:lvlText w:val="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9">
    <w:nsid w:val="3AB743BF"/>
    <w:multiLevelType w:val="hybridMultilevel"/>
    <w:tmpl w:val="8880228C"/>
    <w:lvl w:ilvl="0" w:tplc="BF4EA092">
      <w:start w:val="1"/>
      <w:numFmt w:val="bullet"/>
      <w:lvlText w:val="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82A204BA">
      <w:start w:val="1380"/>
      <w:numFmt w:val="bullet"/>
      <w:lvlText w:val="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C89EC7FC" w:tentative="1">
      <w:start w:val="1"/>
      <w:numFmt w:val="bullet"/>
      <w:lvlText w:val="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8A4C107E" w:tentative="1">
      <w:start w:val="1"/>
      <w:numFmt w:val="bullet"/>
      <w:lvlText w:val="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27BC9AD4" w:tentative="1">
      <w:start w:val="1"/>
      <w:numFmt w:val="bullet"/>
      <w:lvlText w:val="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45566ECC" w:tentative="1">
      <w:start w:val="1"/>
      <w:numFmt w:val="bullet"/>
      <w:lvlText w:val="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0B9A7ED0" w:tentative="1">
      <w:start w:val="1"/>
      <w:numFmt w:val="bullet"/>
      <w:lvlText w:val="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8CD41384" w:tentative="1">
      <w:start w:val="1"/>
      <w:numFmt w:val="bullet"/>
      <w:lvlText w:val="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1BF83F22" w:tentative="1">
      <w:start w:val="1"/>
      <w:numFmt w:val="bullet"/>
      <w:lvlText w:val="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0">
    <w:nsid w:val="451D33F5"/>
    <w:multiLevelType w:val="hybridMultilevel"/>
    <w:tmpl w:val="05CA5306"/>
    <w:lvl w:ilvl="0" w:tplc="662E4902">
      <w:start w:val="1"/>
      <w:numFmt w:val="bullet"/>
      <w:lvlText w:val="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47AE5F16">
      <w:start w:val="744"/>
      <w:numFmt w:val="bullet"/>
      <w:lvlText w:val="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5B18082C" w:tentative="1">
      <w:start w:val="1"/>
      <w:numFmt w:val="bullet"/>
      <w:lvlText w:val="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D50CD072" w:tentative="1">
      <w:start w:val="1"/>
      <w:numFmt w:val="bullet"/>
      <w:lvlText w:val="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3E9C4CA4" w:tentative="1">
      <w:start w:val="1"/>
      <w:numFmt w:val="bullet"/>
      <w:lvlText w:val="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B344D300" w:tentative="1">
      <w:start w:val="1"/>
      <w:numFmt w:val="bullet"/>
      <w:lvlText w:val="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3B385A3E" w:tentative="1">
      <w:start w:val="1"/>
      <w:numFmt w:val="bullet"/>
      <w:lvlText w:val="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90F48004" w:tentative="1">
      <w:start w:val="1"/>
      <w:numFmt w:val="bullet"/>
      <w:lvlText w:val="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8F02D786" w:tentative="1">
      <w:start w:val="1"/>
      <w:numFmt w:val="bullet"/>
      <w:lvlText w:val="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1">
    <w:nsid w:val="46CC4CE1"/>
    <w:multiLevelType w:val="hybridMultilevel"/>
    <w:tmpl w:val="7EA4BC34"/>
    <w:lvl w:ilvl="0" w:tplc="93F4895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8E2CD3"/>
    <w:multiLevelType w:val="hybridMultilevel"/>
    <w:tmpl w:val="980EBCB0"/>
    <w:lvl w:ilvl="0" w:tplc="2C88E5AC">
      <w:start w:val="1"/>
      <w:numFmt w:val="bullet"/>
      <w:lvlText w:val="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B5B09138" w:tentative="1">
      <w:start w:val="1"/>
      <w:numFmt w:val="bullet"/>
      <w:lvlText w:val="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89D2A3EA" w:tentative="1">
      <w:start w:val="1"/>
      <w:numFmt w:val="bullet"/>
      <w:lvlText w:val="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D1BA684E" w:tentative="1">
      <w:start w:val="1"/>
      <w:numFmt w:val="bullet"/>
      <w:lvlText w:val="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17D21E0A" w:tentative="1">
      <w:start w:val="1"/>
      <w:numFmt w:val="bullet"/>
      <w:lvlText w:val="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B47808D4" w:tentative="1">
      <w:start w:val="1"/>
      <w:numFmt w:val="bullet"/>
      <w:lvlText w:val="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018CD5B6" w:tentative="1">
      <w:start w:val="1"/>
      <w:numFmt w:val="bullet"/>
      <w:lvlText w:val="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201E6D50" w:tentative="1">
      <w:start w:val="1"/>
      <w:numFmt w:val="bullet"/>
      <w:lvlText w:val="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08A027FA" w:tentative="1">
      <w:start w:val="1"/>
      <w:numFmt w:val="bullet"/>
      <w:lvlText w:val="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3">
    <w:nsid w:val="4DA86CDF"/>
    <w:multiLevelType w:val="hybridMultilevel"/>
    <w:tmpl w:val="A956B63E"/>
    <w:lvl w:ilvl="0" w:tplc="FADEDFC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330BE0"/>
    <w:multiLevelType w:val="hybridMultilevel"/>
    <w:tmpl w:val="A8228C52"/>
    <w:lvl w:ilvl="0" w:tplc="9BC8B28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B41049"/>
    <w:multiLevelType w:val="hybridMultilevel"/>
    <w:tmpl w:val="D20463D8"/>
    <w:lvl w:ilvl="0" w:tplc="E33CF00A">
      <w:start w:val="1"/>
      <w:numFmt w:val="bullet"/>
      <w:lvlText w:val="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3572A092">
      <w:start w:val="711"/>
      <w:numFmt w:val="bullet"/>
      <w:lvlText w:val="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76F2A860" w:tentative="1">
      <w:start w:val="1"/>
      <w:numFmt w:val="bullet"/>
      <w:lvlText w:val="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D8B2A922" w:tentative="1">
      <w:start w:val="1"/>
      <w:numFmt w:val="bullet"/>
      <w:lvlText w:val="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FA82FAAA" w:tentative="1">
      <w:start w:val="1"/>
      <w:numFmt w:val="bullet"/>
      <w:lvlText w:val="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F4FE62D0" w:tentative="1">
      <w:start w:val="1"/>
      <w:numFmt w:val="bullet"/>
      <w:lvlText w:val="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418AAF10" w:tentative="1">
      <w:start w:val="1"/>
      <w:numFmt w:val="bullet"/>
      <w:lvlText w:val="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911695F4" w:tentative="1">
      <w:start w:val="1"/>
      <w:numFmt w:val="bullet"/>
      <w:lvlText w:val="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432C49A8" w:tentative="1">
      <w:start w:val="1"/>
      <w:numFmt w:val="bullet"/>
      <w:lvlText w:val="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6">
    <w:nsid w:val="56AA0C1F"/>
    <w:multiLevelType w:val="hybridMultilevel"/>
    <w:tmpl w:val="42DEB45A"/>
    <w:lvl w:ilvl="0" w:tplc="78C6CCF2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15C6A96E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5DD67106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65526D06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F7562BDE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64D01D28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CACEBE66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D01E87EC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E65AB41C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7">
    <w:nsid w:val="599E47BD"/>
    <w:multiLevelType w:val="hybridMultilevel"/>
    <w:tmpl w:val="D408BEC6"/>
    <w:lvl w:ilvl="0" w:tplc="231400E4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9F97A2C"/>
    <w:multiLevelType w:val="hybridMultilevel"/>
    <w:tmpl w:val="0E482D76"/>
    <w:lvl w:ilvl="0" w:tplc="721E873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6F6AEB"/>
    <w:multiLevelType w:val="hybridMultilevel"/>
    <w:tmpl w:val="8EF61C7C"/>
    <w:lvl w:ilvl="0" w:tplc="CA466E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6372208"/>
    <w:multiLevelType w:val="hybridMultilevel"/>
    <w:tmpl w:val="941A3D82"/>
    <w:lvl w:ilvl="0" w:tplc="332690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81832B9"/>
    <w:multiLevelType w:val="hybridMultilevel"/>
    <w:tmpl w:val="65EEB5FA"/>
    <w:lvl w:ilvl="0" w:tplc="C644C8B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1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93F6924"/>
    <w:multiLevelType w:val="hybridMultilevel"/>
    <w:tmpl w:val="A75ABF74"/>
    <w:lvl w:ilvl="0" w:tplc="4490D666">
      <w:start w:val="1"/>
      <w:numFmt w:val="bullet"/>
      <w:lvlText w:val="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A9E65658" w:tentative="1">
      <w:start w:val="1"/>
      <w:numFmt w:val="bullet"/>
      <w:lvlText w:val="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EDD6CE8A" w:tentative="1">
      <w:start w:val="1"/>
      <w:numFmt w:val="bullet"/>
      <w:lvlText w:val="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275A1422" w:tentative="1">
      <w:start w:val="1"/>
      <w:numFmt w:val="bullet"/>
      <w:lvlText w:val="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9F064B44" w:tentative="1">
      <w:start w:val="1"/>
      <w:numFmt w:val="bullet"/>
      <w:lvlText w:val="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D08C12FA" w:tentative="1">
      <w:start w:val="1"/>
      <w:numFmt w:val="bullet"/>
      <w:lvlText w:val="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3E664420" w:tentative="1">
      <w:start w:val="1"/>
      <w:numFmt w:val="bullet"/>
      <w:lvlText w:val="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D5DA8E76" w:tentative="1">
      <w:start w:val="1"/>
      <w:numFmt w:val="bullet"/>
      <w:lvlText w:val="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E30CBFE6" w:tentative="1">
      <w:start w:val="1"/>
      <w:numFmt w:val="bullet"/>
      <w:lvlText w:val="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23">
    <w:nsid w:val="69A072E2"/>
    <w:multiLevelType w:val="hybridMultilevel"/>
    <w:tmpl w:val="4E6CE3BE"/>
    <w:lvl w:ilvl="0" w:tplc="9DFC54A2">
      <w:start w:val="1"/>
      <w:numFmt w:val="bullet"/>
      <w:lvlText w:val="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5B04044C" w:tentative="1">
      <w:start w:val="1"/>
      <w:numFmt w:val="bullet"/>
      <w:lvlText w:val="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3CE0BB40" w:tentative="1">
      <w:start w:val="1"/>
      <w:numFmt w:val="bullet"/>
      <w:lvlText w:val="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F69A0FA0" w:tentative="1">
      <w:start w:val="1"/>
      <w:numFmt w:val="bullet"/>
      <w:lvlText w:val="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CA7A48AC" w:tentative="1">
      <w:start w:val="1"/>
      <w:numFmt w:val="bullet"/>
      <w:lvlText w:val="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671C2494" w:tentative="1">
      <w:start w:val="1"/>
      <w:numFmt w:val="bullet"/>
      <w:lvlText w:val="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AC5018A2" w:tentative="1">
      <w:start w:val="1"/>
      <w:numFmt w:val="bullet"/>
      <w:lvlText w:val="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3F365C78" w:tentative="1">
      <w:start w:val="1"/>
      <w:numFmt w:val="bullet"/>
      <w:lvlText w:val="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CF4EA35E" w:tentative="1">
      <w:start w:val="1"/>
      <w:numFmt w:val="bullet"/>
      <w:lvlText w:val="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24">
    <w:nsid w:val="6CA07868"/>
    <w:multiLevelType w:val="hybridMultilevel"/>
    <w:tmpl w:val="625A8CE6"/>
    <w:lvl w:ilvl="0" w:tplc="F84AB80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A300D7"/>
    <w:multiLevelType w:val="hybridMultilevel"/>
    <w:tmpl w:val="4A06170E"/>
    <w:lvl w:ilvl="0" w:tplc="C4B2943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325D7C"/>
    <w:multiLevelType w:val="hybridMultilevel"/>
    <w:tmpl w:val="21307D58"/>
    <w:lvl w:ilvl="0" w:tplc="CA466E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0E12E3"/>
    <w:multiLevelType w:val="hybridMultilevel"/>
    <w:tmpl w:val="019E811C"/>
    <w:lvl w:ilvl="0" w:tplc="938CDAC2">
      <w:start w:val="1"/>
      <w:numFmt w:val="bullet"/>
      <w:lvlText w:val="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  <w:lang w:bidi="th-TH"/>
      </w:rPr>
    </w:lvl>
    <w:lvl w:ilvl="1" w:tplc="53D456F0" w:tentative="1">
      <w:start w:val="1"/>
      <w:numFmt w:val="bullet"/>
      <w:lvlText w:val="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CF5CBB40" w:tentative="1">
      <w:start w:val="1"/>
      <w:numFmt w:val="bullet"/>
      <w:lvlText w:val="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1D40761C" w:tentative="1">
      <w:start w:val="1"/>
      <w:numFmt w:val="bullet"/>
      <w:lvlText w:val="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9CD88344" w:tentative="1">
      <w:start w:val="1"/>
      <w:numFmt w:val="bullet"/>
      <w:lvlText w:val="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3FA86776" w:tentative="1">
      <w:start w:val="1"/>
      <w:numFmt w:val="bullet"/>
      <w:lvlText w:val="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858E29B2" w:tentative="1">
      <w:start w:val="1"/>
      <w:numFmt w:val="bullet"/>
      <w:lvlText w:val="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11B232B2" w:tentative="1">
      <w:start w:val="1"/>
      <w:numFmt w:val="bullet"/>
      <w:lvlText w:val="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31DABFD2" w:tentative="1">
      <w:start w:val="1"/>
      <w:numFmt w:val="bullet"/>
      <w:lvlText w:val="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28">
    <w:nsid w:val="704D0867"/>
    <w:multiLevelType w:val="hybridMultilevel"/>
    <w:tmpl w:val="55AACCC2"/>
    <w:lvl w:ilvl="0" w:tplc="BAC2559A"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269019D"/>
    <w:multiLevelType w:val="hybridMultilevel"/>
    <w:tmpl w:val="2CCCE4D8"/>
    <w:lvl w:ilvl="0" w:tplc="F974704A">
      <w:start w:val="1"/>
      <w:numFmt w:val="bullet"/>
      <w:lvlText w:val="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2C20418C">
      <w:start w:val="1"/>
      <w:numFmt w:val="bullet"/>
      <w:lvlText w:val="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EF0E78B8" w:tentative="1">
      <w:start w:val="1"/>
      <w:numFmt w:val="bullet"/>
      <w:lvlText w:val="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B5562466" w:tentative="1">
      <w:start w:val="1"/>
      <w:numFmt w:val="bullet"/>
      <w:lvlText w:val="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A5FC65C0" w:tentative="1">
      <w:start w:val="1"/>
      <w:numFmt w:val="bullet"/>
      <w:lvlText w:val="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CEFADFE4" w:tentative="1">
      <w:start w:val="1"/>
      <w:numFmt w:val="bullet"/>
      <w:lvlText w:val="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CD526DB4" w:tentative="1">
      <w:start w:val="1"/>
      <w:numFmt w:val="bullet"/>
      <w:lvlText w:val="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19B240F6" w:tentative="1">
      <w:start w:val="1"/>
      <w:numFmt w:val="bullet"/>
      <w:lvlText w:val="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945C277A" w:tentative="1">
      <w:start w:val="1"/>
      <w:numFmt w:val="bullet"/>
      <w:lvlText w:val="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30">
    <w:nsid w:val="74E5468C"/>
    <w:multiLevelType w:val="hybridMultilevel"/>
    <w:tmpl w:val="418CE342"/>
    <w:lvl w:ilvl="0" w:tplc="DE1EDCC2">
      <w:start w:val="1"/>
      <w:numFmt w:val="bullet"/>
      <w:lvlText w:val="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B37C2E5E">
      <w:start w:val="750"/>
      <w:numFmt w:val="bullet"/>
      <w:lvlText w:val="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265CFF86" w:tentative="1">
      <w:start w:val="1"/>
      <w:numFmt w:val="bullet"/>
      <w:lvlText w:val="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3F4EFBFA" w:tentative="1">
      <w:start w:val="1"/>
      <w:numFmt w:val="bullet"/>
      <w:lvlText w:val="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55E21450" w:tentative="1">
      <w:start w:val="1"/>
      <w:numFmt w:val="bullet"/>
      <w:lvlText w:val="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C5D8933C" w:tentative="1">
      <w:start w:val="1"/>
      <w:numFmt w:val="bullet"/>
      <w:lvlText w:val="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D61EF80C" w:tentative="1">
      <w:start w:val="1"/>
      <w:numFmt w:val="bullet"/>
      <w:lvlText w:val="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89B8FA1C" w:tentative="1">
      <w:start w:val="1"/>
      <w:numFmt w:val="bullet"/>
      <w:lvlText w:val="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C2DE4BD0" w:tentative="1">
      <w:start w:val="1"/>
      <w:numFmt w:val="bullet"/>
      <w:lvlText w:val="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31">
    <w:nsid w:val="7C714C3C"/>
    <w:multiLevelType w:val="hybridMultilevel"/>
    <w:tmpl w:val="643A610C"/>
    <w:lvl w:ilvl="0" w:tplc="7766FBA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9"/>
  </w:num>
  <w:num w:numId="6">
    <w:abstractNumId w:val="8"/>
  </w:num>
  <w:num w:numId="7">
    <w:abstractNumId w:val="15"/>
  </w:num>
  <w:num w:numId="8">
    <w:abstractNumId w:val="30"/>
  </w:num>
  <w:num w:numId="9">
    <w:abstractNumId w:val="1"/>
  </w:num>
  <w:num w:numId="10">
    <w:abstractNumId w:val="23"/>
  </w:num>
  <w:num w:numId="11">
    <w:abstractNumId w:val="12"/>
  </w:num>
  <w:num w:numId="12">
    <w:abstractNumId w:val="27"/>
  </w:num>
  <w:num w:numId="13">
    <w:abstractNumId w:val="10"/>
  </w:num>
  <w:num w:numId="14">
    <w:abstractNumId w:val="22"/>
  </w:num>
  <w:num w:numId="15">
    <w:abstractNumId w:val="29"/>
  </w:num>
  <w:num w:numId="16">
    <w:abstractNumId w:val="6"/>
  </w:num>
  <w:num w:numId="17">
    <w:abstractNumId w:val="16"/>
  </w:num>
  <w:num w:numId="18">
    <w:abstractNumId w:val="7"/>
  </w:num>
  <w:num w:numId="19">
    <w:abstractNumId w:val="21"/>
  </w:num>
  <w:num w:numId="20">
    <w:abstractNumId w:val="20"/>
  </w:num>
  <w:num w:numId="21">
    <w:abstractNumId w:val="2"/>
  </w:num>
  <w:num w:numId="22">
    <w:abstractNumId w:val="24"/>
  </w:num>
  <w:num w:numId="23">
    <w:abstractNumId w:val="19"/>
  </w:num>
  <w:num w:numId="24">
    <w:abstractNumId w:val="26"/>
  </w:num>
  <w:num w:numId="25">
    <w:abstractNumId w:val="18"/>
  </w:num>
  <w:num w:numId="26">
    <w:abstractNumId w:val="25"/>
  </w:num>
  <w:num w:numId="27">
    <w:abstractNumId w:val="11"/>
  </w:num>
  <w:num w:numId="28">
    <w:abstractNumId w:val="13"/>
  </w:num>
  <w:num w:numId="29">
    <w:abstractNumId w:val="17"/>
  </w:num>
  <w:num w:numId="30">
    <w:abstractNumId w:val="14"/>
  </w:num>
  <w:num w:numId="31">
    <w:abstractNumId w:val="31"/>
  </w:num>
  <w:num w:numId="3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043"/>
    <w:rsid w:val="000E4C53"/>
    <w:rsid w:val="00126087"/>
    <w:rsid w:val="00126F6A"/>
    <w:rsid w:val="0014474B"/>
    <w:rsid w:val="001636EA"/>
    <w:rsid w:val="00180D3E"/>
    <w:rsid w:val="00183902"/>
    <w:rsid w:val="001F5860"/>
    <w:rsid w:val="0020794C"/>
    <w:rsid w:val="002312E4"/>
    <w:rsid w:val="0025411E"/>
    <w:rsid w:val="00260F94"/>
    <w:rsid w:val="00273494"/>
    <w:rsid w:val="002C4592"/>
    <w:rsid w:val="00363E5B"/>
    <w:rsid w:val="00396269"/>
    <w:rsid w:val="003C1426"/>
    <w:rsid w:val="003D14A8"/>
    <w:rsid w:val="003F4AA6"/>
    <w:rsid w:val="004350BA"/>
    <w:rsid w:val="004C3F4C"/>
    <w:rsid w:val="00506BB8"/>
    <w:rsid w:val="005927F7"/>
    <w:rsid w:val="0059637D"/>
    <w:rsid w:val="005B1854"/>
    <w:rsid w:val="005D7129"/>
    <w:rsid w:val="00600661"/>
    <w:rsid w:val="00652C83"/>
    <w:rsid w:val="00670032"/>
    <w:rsid w:val="00691F45"/>
    <w:rsid w:val="006B5FEC"/>
    <w:rsid w:val="006E0B87"/>
    <w:rsid w:val="00701303"/>
    <w:rsid w:val="00736423"/>
    <w:rsid w:val="007A0C29"/>
    <w:rsid w:val="007D3B61"/>
    <w:rsid w:val="00801138"/>
    <w:rsid w:val="00832A79"/>
    <w:rsid w:val="00880158"/>
    <w:rsid w:val="008C176E"/>
    <w:rsid w:val="008D0661"/>
    <w:rsid w:val="008F6F46"/>
    <w:rsid w:val="00925B52"/>
    <w:rsid w:val="009306EF"/>
    <w:rsid w:val="009744EF"/>
    <w:rsid w:val="0098675F"/>
    <w:rsid w:val="009933BE"/>
    <w:rsid w:val="009A5292"/>
    <w:rsid w:val="009C5F29"/>
    <w:rsid w:val="00A50073"/>
    <w:rsid w:val="00AD1847"/>
    <w:rsid w:val="00B368DA"/>
    <w:rsid w:val="00B5028A"/>
    <w:rsid w:val="00B96EDF"/>
    <w:rsid w:val="00C977BC"/>
    <w:rsid w:val="00CA2043"/>
    <w:rsid w:val="00CC0DB2"/>
    <w:rsid w:val="00CC62F5"/>
    <w:rsid w:val="00CD5BEB"/>
    <w:rsid w:val="00D13E52"/>
    <w:rsid w:val="00E55CEB"/>
    <w:rsid w:val="00E643DE"/>
    <w:rsid w:val="00ED712D"/>
    <w:rsid w:val="00FB59F1"/>
    <w:rsid w:val="00FF4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A142AB3-14F0-4A2E-B40F-0D9B036F5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libr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2043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363E5B"/>
    <w:pPr>
      <w:ind w:left="720"/>
      <w:contextualSpacing/>
    </w:pPr>
  </w:style>
  <w:style w:type="character" w:customStyle="1" w:styleId="a4">
    <w:name w:val="รายการย่อหน้า อักขระ"/>
    <w:basedOn w:val="a0"/>
    <w:link w:val="a3"/>
    <w:uiPriority w:val="34"/>
    <w:rsid w:val="00363E5B"/>
    <w:rPr>
      <w:rFonts w:ascii="Calibri" w:eastAsia="Calibri" w:hAnsi="Calibri" w:cs="Angsana New"/>
    </w:rPr>
  </w:style>
  <w:style w:type="paragraph" w:styleId="a5">
    <w:name w:val="header"/>
    <w:basedOn w:val="a"/>
    <w:link w:val="a6"/>
    <w:uiPriority w:val="99"/>
    <w:rsid w:val="00CA2043"/>
    <w:pPr>
      <w:tabs>
        <w:tab w:val="center" w:pos="4153"/>
        <w:tab w:val="right" w:pos="8306"/>
      </w:tabs>
    </w:pPr>
  </w:style>
  <w:style w:type="character" w:customStyle="1" w:styleId="a6">
    <w:name w:val="หัวกระดาษ อักขระ"/>
    <w:basedOn w:val="a0"/>
    <w:link w:val="a5"/>
    <w:uiPriority w:val="99"/>
    <w:rsid w:val="00CA2043"/>
    <w:rPr>
      <w:rFonts w:ascii="Times New Roman" w:eastAsia="Times New Roman" w:hAnsi="Times New Roman" w:cs="Angsana New"/>
      <w:sz w:val="24"/>
    </w:rPr>
  </w:style>
  <w:style w:type="paragraph" w:styleId="a7">
    <w:name w:val="footer"/>
    <w:basedOn w:val="a"/>
    <w:link w:val="a8"/>
    <w:uiPriority w:val="99"/>
    <w:rsid w:val="00CA2043"/>
    <w:pPr>
      <w:tabs>
        <w:tab w:val="center" w:pos="4153"/>
        <w:tab w:val="right" w:pos="8306"/>
      </w:tabs>
    </w:pPr>
  </w:style>
  <w:style w:type="character" w:customStyle="1" w:styleId="a8">
    <w:name w:val="ท้ายกระดาษ อักขระ"/>
    <w:basedOn w:val="a0"/>
    <w:link w:val="a7"/>
    <w:uiPriority w:val="99"/>
    <w:rsid w:val="00CA2043"/>
    <w:rPr>
      <w:rFonts w:ascii="Times New Roman" w:eastAsia="Times New Roman" w:hAnsi="Times New Roman" w:cs="Angsana New"/>
      <w:sz w:val="24"/>
    </w:rPr>
  </w:style>
  <w:style w:type="character" w:styleId="a9">
    <w:name w:val="page number"/>
    <w:basedOn w:val="a0"/>
    <w:rsid w:val="00CA2043"/>
  </w:style>
  <w:style w:type="paragraph" w:styleId="aa">
    <w:name w:val="Balloon Text"/>
    <w:basedOn w:val="a"/>
    <w:link w:val="ab"/>
    <w:rsid w:val="00CA2043"/>
    <w:rPr>
      <w:rFonts w:ascii="Tahoma" w:hAnsi="Tahoma"/>
      <w:sz w:val="16"/>
      <w:szCs w:val="20"/>
    </w:rPr>
  </w:style>
  <w:style w:type="character" w:customStyle="1" w:styleId="ab">
    <w:name w:val="ข้อความบอลลูน อักขระ"/>
    <w:basedOn w:val="a0"/>
    <w:link w:val="aa"/>
    <w:rsid w:val="00CA2043"/>
    <w:rPr>
      <w:rFonts w:ascii="Tahoma" w:eastAsia="Times New Roman" w:hAnsi="Tahoma" w:cs="Angsana New"/>
      <w:sz w:val="16"/>
      <w:szCs w:val="20"/>
    </w:rPr>
  </w:style>
  <w:style w:type="table" w:styleId="ac">
    <w:name w:val="Table Grid"/>
    <w:basedOn w:val="a1"/>
    <w:uiPriority w:val="59"/>
    <w:rsid w:val="00CA2043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Emphasis"/>
    <w:basedOn w:val="a0"/>
    <w:uiPriority w:val="20"/>
    <w:qFormat/>
    <w:rsid w:val="00CA2043"/>
    <w:rPr>
      <w:b w:val="0"/>
      <w:bCs w:val="0"/>
      <w:i w:val="0"/>
      <w:iCs w:val="0"/>
      <w:color w:val="DD4B39"/>
    </w:rPr>
  </w:style>
  <w:style w:type="character" w:customStyle="1" w:styleId="st1">
    <w:name w:val="st1"/>
    <w:basedOn w:val="a0"/>
    <w:rsid w:val="00CA2043"/>
  </w:style>
  <w:style w:type="character" w:styleId="ae">
    <w:name w:val="Strong"/>
    <w:basedOn w:val="a0"/>
    <w:uiPriority w:val="22"/>
    <w:qFormat/>
    <w:rsid w:val="00CA2043"/>
    <w:rPr>
      <w:b/>
      <w:bCs/>
    </w:rPr>
  </w:style>
  <w:style w:type="character" w:styleId="af">
    <w:name w:val="Hyperlink"/>
    <w:basedOn w:val="a0"/>
    <w:uiPriority w:val="99"/>
    <w:rsid w:val="00CA2043"/>
    <w:rPr>
      <w:color w:val="0000FF"/>
      <w:u w:val="single"/>
    </w:rPr>
  </w:style>
  <w:style w:type="paragraph" w:styleId="af0">
    <w:name w:val="Normal (Web)"/>
    <w:basedOn w:val="a"/>
    <w:uiPriority w:val="99"/>
    <w:unhideWhenUsed/>
    <w:rsid w:val="00CA2043"/>
    <w:pPr>
      <w:spacing w:before="100" w:beforeAutospacing="1" w:after="100" w:afterAutospacing="1"/>
    </w:pPr>
    <w:rPr>
      <w:rFonts w:ascii="Angsana New" w:hAnsi="Angsana New"/>
      <w:sz w:val="28"/>
    </w:rPr>
  </w:style>
  <w:style w:type="paragraph" w:styleId="af1">
    <w:name w:val="Subtitle"/>
    <w:basedOn w:val="a"/>
    <w:next w:val="a"/>
    <w:link w:val="af2"/>
    <w:qFormat/>
    <w:rsid w:val="00CA2043"/>
    <w:pPr>
      <w:spacing w:after="60"/>
      <w:jc w:val="center"/>
      <w:outlineLvl w:val="1"/>
    </w:pPr>
    <w:rPr>
      <w:rFonts w:ascii="Cambria" w:hAnsi="Cambria"/>
      <w:szCs w:val="30"/>
    </w:rPr>
  </w:style>
  <w:style w:type="character" w:customStyle="1" w:styleId="af2">
    <w:name w:val="ชื่อเรื่องรอง อักขระ"/>
    <w:basedOn w:val="a0"/>
    <w:link w:val="af1"/>
    <w:rsid w:val="00CA2043"/>
    <w:rPr>
      <w:rFonts w:ascii="Cambria" w:eastAsia="Times New Roman" w:hAnsi="Cambria" w:cs="Angsana New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26</Pages>
  <Words>4851</Words>
  <Characters>27655</Characters>
  <Application>Microsoft Office Word</Application>
  <DocSecurity>0</DocSecurity>
  <Lines>230</Lines>
  <Paragraphs>64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suwimon_mal</dc:creator>
  <cp:lastModifiedBy>CLINIC  COM</cp:lastModifiedBy>
  <cp:revision>11</cp:revision>
  <cp:lastPrinted>2017-05-24T02:04:00Z</cp:lastPrinted>
  <dcterms:created xsi:type="dcterms:W3CDTF">2017-04-12T07:57:00Z</dcterms:created>
  <dcterms:modified xsi:type="dcterms:W3CDTF">2017-05-24T02:04:00Z</dcterms:modified>
</cp:coreProperties>
</file>